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7426" w14:textId="2DDC118E" w:rsidR="002655AA" w:rsidRPr="00D06F9D" w:rsidRDefault="00172BA4">
      <w:pPr>
        <w:pStyle w:val="Otsikko"/>
        <w:rPr>
          <w:rFonts w:ascii="Arial" w:hAnsi="Arial" w:cs="Arial"/>
        </w:rPr>
      </w:pPr>
      <w:r w:rsidRPr="00D06F9D">
        <w:rPr>
          <w:rFonts w:ascii="Segoe UI Emoji" w:hAnsi="Segoe UI Emoji" w:cs="Segoe UI Emoji"/>
        </w:rPr>
        <w:t>✅</w:t>
      </w:r>
      <w:r w:rsidRPr="00D06F9D">
        <w:rPr>
          <w:rFonts w:ascii="Arial" w:hAnsi="Arial" w:cs="Arial"/>
        </w:rPr>
        <w:t xml:space="preserve"> TO DO -LISTA</w:t>
      </w:r>
      <w:r w:rsidR="00D06F9D" w:rsidRPr="00D06F9D">
        <w:rPr>
          <w:rFonts w:ascii="Arial" w:hAnsi="Arial" w:cs="Arial"/>
        </w:rPr>
        <w:t>A</w:t>
      </w:r>
      <w:r w:rsidRPr="00D06F9D">
        <w:rPr>
          <w:rFonts w:ascii="Arial" w:hAnsi="Arial" w:cs="Arial"/>
        </w:rPr>
        <w:t xml:space="preserve"> + Inspiraatiopankki</w:t>
      </w:r>
    </w:p>
    <w:p w14:paraId="1845A4C8" w14:textId="77777777" w:rsidR="002655AA" w:rsidRPr="00D06F9D" w:rsidRDefault="00172BA4">
      <w:pPr>
        <w:pStyle w:val="Otsikko1"/>
        <w:rPr>
          <w:rFonts w:ascii="Arial" w:hAnsi="Arial" w:cs="Arial"/>
        </w:rPr>
      </w:pPr>
      <w:r w:rsidRPr="00D06F9D">
        <w:rPr>
          <w:rFonts w:ascii="Segoe UI Emoji" w:hAnsi="Segoe UI Emoji" w:cs="Segoe UI Emoji"/>
          <w:color w:val="365F91"/>
        </w:rPr>
        <w:t>🟦</w:t>
      </w:r>
      <w:r w:rsidRPr="00D06F9D">
        <w:rPr>
          <w:rFonts w:ascii="Arial" w:hAnsi="Arial" w:cs="Arial"/>
          <w:color w:val="365F91"/>
        </w:rPr>
        <w:t xml:space="preserve"> OAJ</w:t>
      </w:r>
    </w:p>
    <w:p w14:paraId="42CF515E" w14:textId="77777777" w:rsidR="002655AA" w:rsidRPr="00D06F9D" w:rsidRDefault="00172BA4">
      <w:pPr>
        <w:rPr>
          <w:rFonts w:ascii="Arial" w:hAnsi="Arial" w:cs="Arial"/>
          <w:lang w:val="fi-FI"/>
        </w:rPr>
      </w:pPr>
      <w:r w:rsidRPr="00D06F9D">
        <w:rPr>
          <w:rFonts w:ascii="Segoe UI Symbol" w:hAnsi="Segoe UI Symbol" w:cs="Segoe UI Symbol"/>
          <w:lang w:val="fi-FI"/>
        </w:rPr>
        <w:t>☐</w:t>
      </w:r>
      <w:r w:rsidRPr="00D06F9D">
        <w:rPr>
          <w:rFonts w:ascii="Arial" w:hAnsi="Arial" w:cs="Arial"/>
          <w:lang w:val="fi-FI"/>
        </w:rPr>
        <w:t xml:space="preserve"> Selkeytä viestintä</w:t>
      </w:r>
    </w:p>
    <w:p w14:paraId="26714C48" w14:textId="77777777" w:rsidR="002655AA" w:rsidRPr="00D06F9D" w:rsidRDefault="00172BA4">
      <w:pPr>
        <w:rPr>
          <w:rFonts w:ascii="Arial" w:hAnsi="Arial" w:cs="Arial"/>
          <w:lang w:val="fi-FI"/>
        </w:rPr>
      </w:pP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Tee uutiskirje, jossa 3 ydinkohtaa + linkit lisätietoihin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Yhden sivun 'jäsenelle tärkeintä juuri nyt' -kooste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WhatsApp/Telegram-kanava nopeille päivityksille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Käytä visuaalisia infograafeja → jäsenyys yhdellä silmäyksellä</w:t>
      </w:r>
    </w:p>
    <w:p w14:paraId="6388246B" w14:textId="77777777" w:rsidR="002655AA" w:rsidRPr="00D06F9D" w:rsidRDefault="00172BA4">
      <w:pPr>
        <w:rPr>
          <w:rFonts w:ascii="Arial" w:hAnsi="Arial" w:cs="Arial"/>
          <w:lang w:val="fi-FI"/>
        </w:rPr>
      </w:pPr>
      <w:r w:rsidRPr="00D06F9D">
        <w:rPr>
          <w:rFonts w:ascii="Segoe UI Symbol" w:hAnsi="Segoe UI Symbol" w:cs="Segoe UI Symbol"/>
          <w:lang w:val="fi-FI"/>
        </w:rPr>
        <w:t>☐</w:t>
      </w:r>
      <w:r w:rsidRPr="00D06F9D">
        <w:rPr>
          <w:rFonts w:ascii="Arial" w:hAnsi="Arial" w:cs="Arial"/>
          <w:lang w:val="fi-FI"/>
        </w:rPr>
        <w:t xml:space="preserve"> Tuo konkreettiset hyödyt näkyviin</w:t>
      </w:r>
    </w:p>
    <w:p w14:paraId="78EA1AE6" w14:textId="77777777" w:rsidR="002655AA" w:rsidRPr="00D06F9D" w:rsidRDefault="00172BA4">
      <w:pPr>
        <w:rPr>
          <w:rFonts w:ascii="Arial" w:hAnsi="Arial" w:cs="Arial"/>
          <w:lang w:val="fi-FI"/>
        </w:rPr>
      </w:pP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”OAJ-jäsenyydellä säästät 200 € vuodessa vakuutuksissa”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Hyötykortti (graafinen muistilappu): alennukset, oikeusapu, edunvalvonta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Somepostaus: ”Tiesitkö, että saat X-palvelun ilmaiseksi jäsenyyden kautta?”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Konkreettinen vertailu: mitä maksaisi ilman jäsenyyttä</w:t>
      </w:r>
    </w:p>
    <w:p w14:paraId="4816D753" w14:textId="77777777" w:rsidR="002655AA" w:rsidRPr="00D06F9D" w:rsidRDefault="00172BA4">
      <w:pPr>
        <w:rPr>
          <w:rFonts w:ascii="Arial" w:hAnsi="Arial" w:cs="Arial"/>
          <w:lang w:val="fi-FI"/>
        </w:rPr>
      </w:pPr>
      <w:r w:rsidRPr="00D06F9D">
        <w:rPr>
          <w:rFonts w:ascii="Segoe UI Symbol" w:hAnsi="Segoe UI Symbol" w:cs="Segoe UI Symbol"/>
          <w:lang w:val="fi-FI"/>
        </w:rPr>
        <w:t>☐</w:t>
      </w:r>
      <w:r w:rsidRPr="00D06F9D">
        <w:rPr>
          <w:rFonts w:ascii="Arial" w:hAnsi="Arial" w:cs="Arial"/>
          <w:lang w:val="fi-FI"/>
        </w:rPr>
        <w:t xml:space="preserve"> Jalkautu maakuntiin ja nuorille opettajille</w:t>
      </w:r>
    </w:p>
    <w:p w14:paraId="2F4F690A" w14:textId="77777777" w:rsidR="002655AA" w:rsidRPr="00D06F9D" w:rsidRDefault="00172BA4">
      <w:pPr>
        <w:rPr>
          <w:rFonts w:ascii="Arial" w:hAnsi="Arial" w:cs="Arial"/>
          <w:lang w:val="fi-FI"/>
        </w:rPr>
      </w:pP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Läsnäolo AMK-tapahtumissa ja opettajaopiskelijoiden illoissa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Vierailut opettajankoulutuslaitoksilla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Paikalliset pop-up -tapahtumat (esim. kahviteltta koulun pihalla)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Kohdennetut somekampanjat opiskelijoille</w:t>
      </w:r>
    </w:p>
    <w:p w14:paraId="147D6EF7" w14:textId="77777777" w:rsidR="002655AA" w:rsidRPr="00D06F9D" w:rsidRDefault="00172BA4">
      <w:pPr>
        <w:rPr>
          <w:rFonts w:ascii="Arial" w:hAnsi="Arial" w:cs="Arial"/>
          <w:lang w:val="fi-FI"/>
        </w:rPr>
      </w:pPr>
      <w:r w:rsidRPr="00D06F9D">
        <w:rPr>
          <w:rFonts w:ascii="Segoe UI Symbol" w:hAnsi="Segoe UI Symbol" w:cs="Segoe UI Symbol"/>
          <w:lang w:val="fi-FI"/>
        </w:rPr>
        <w:t>☐</w:t>
      </w:r>
      <w:r w:rsidRPr="00D06F9D">
        <w:rPr>
          <w:rFonts w:ascii="Arial" w:hAnsi="Arial" w:cs="Arial"/>
          <w:lang w:val="fi-FI"/>
        </w:rPr>
        <w:t xml:space="preserve"> Tarjoa tukea yhdistyksille</w:t>
      </w:r>
    </w:p>
    <w:p w14:paraId="2B16B467" w14:textId="77777777" w:rsidR="002655AA" w:rsidRPr="00D06F9D" w:rsidRDefault="00172BA4">
      <w:pPr>
        <w:rPr>
          <w:rFonts w:ascii="Arial" w:hAnsi="Arial" w:cs="Arial"/>
          <w:lang w:val="fi-FI"/>
        </w:rPr>
      </w:pP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Valmis ”tapahtumapaketti” → ohjeet, budjettipohja, mainosmateriaali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Mallipohjat viestintään ja someen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Lyhyet webinaarit (”Näin onnistut jäsenillassa”)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Mentorointi: isompi yhdistys tukee pienempää</w:t>
      </w:r>
    </w:p>
    <w:p w14:paraId="21138F83" w14:textId="77777777" w:rsidR="002655AA" w:rsidRPr="00D06F9D" w:rsidRDefault="00172BA4">
      <w:pPr>
        <w:rPr>
          <w:rFonts w:ascii="Arial" w:hAnsi="Arial" w:cs="Arial"/>
          <w:lang w:val="fi-FI"/>
        </w:rPr>
      </w:pPr>
      <w:r w:rsidRPr="00D06F9D">
        <w:rPr>
          <w:rFonts w:ascii="Segoe UI Symbol" w:hAnsi="Segoe UI Symbol" w:cs="Segoe UI Symbol"/>
          <w:lang w:val="fi-FI"/>
        </w:rPr>
        <w:t>☐</w:t>
      </w:r>
      <w:r w:rsidRPr="00D06F9D">
        <w:rPr>
          <w:rFonts w:ascii="Arial" w:hAnsi="Arial" w:cs="Arial"/>
          <w:lang w:val="fi-FI"/>
        </w:rPr>
        <w:t xml:space="preserve"> Helpota jäseneksi liittymistä &amp; hyödynnä jäsenrekisteriä</w:t>
      </w:r>
    </w:p>
    <w:p w14:paraId="067561FF" w14:textId="77777777" w:rsidR="002655AA" w:rsidRPr="00D06F9D" w:rsidRDefault="00172BA4">
      <w:pPr>
        <w:rPr>
          <w:rFonts w:ascii="Arial" w:hAnsi="Arial" w:cs="Arial"/>
          <w:lang w:val="fi-FI"/>
        </w:rPr>
      </w:pP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Selkeä liittymislinkki (QR-koodi julisteisiin, someen, tapahtumiin)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Tervetuloviesti heti rekisteröitymisen jälkeen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Automaattinen ”ensimmäinen kuukausi” -ohjelma: vinkkejä, tapahtumakutsut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Käytä rekisteriä kohdentamiseen: eri viesti opiskelijoille, uusille ja pitkän linjan jäsenille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lastRenderedPageBreak/>
        <w:t>➡</w:t>
      </w:r>
      <w:r w:rsidRPr="00D06F9D">
        <w:rPr>
          <w:rFonts w:ascii="Arial" w:hAnsi="Arial" w:cs="Arial"/>
          <w:lang w:val="fi-FI"/>
        </w:rPr>
        <w:t xml:space="preserve"> Tarkista rekisteri vuosittain → poista virheelliset tiedot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Tee hallitukselle ”jäsenkartta” rekisterin pohjalta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Jäsenkampanja: ”Ota kaveri mukaan ja varmista liittyminen QR-koodilla”</w:t>
      </w:r>
    </w:p>
    <w:p w14:paraId="603D1919" w14:textId="77777777" w:rsidR="002655AA" w:rsidRPr="00D06F9D" w:rsidRDefault="00172BA4">
      <w:pPr>
        <w:pStyle w:val="Otsikko1"/>
        <w:rPr>
          <w:rFonts w:ascii="Arial" w:hAnsi="Arial" w:cs="Arial"/>
          <w:lang w:val="fi-FI"/>
        </w:rPr>
      </w:pPr>
      <w:r w:rsidRPr="00D06F9D">
        <w:rPr>
          <w:rFonts w:ascii="Segoe UI Emoji" w:hAnsi="Segoe UI Emoji" w:cs="Segoe UI Emoji"/>
          <w:color w:val="009900"/>
        </w:rPr>
        <w:t>🟩</w:t>
      </w:r>
      <w:r w:rsidRPr="00D06F9D">
        <w:rPr>
          <w:rFonts w:ascii="Arial" w:hAnsi="Arial" w:cs="Arial"/>
          <w:color w:val="009900"/>
          <w:lang w:val="fi-FI"/>
        </w:rPr>
        <w:t xml:space="preserve"> AKOL</w:t>
      </w:r>
    </w:p>
    <w:p w14:paraId="22F8CD65" w14:textId="77777777" w:rsidR="002655AA" w:rsidRPr="00D06F9D" w:rsidRDefault="00172BA4">
      <w:pPr>
        <w:rPr>
          <w:rFonts w:ascii="Arial" w:hAnsi="Arial" w:cs="Arial"/>
          <w:lang w:val="fi-FI"/>
        </w:rPr>
      </w:pPr>
      <w:r w:rsidRPr="00D06F9D">
        <w:rPr>
          <w:rFonts w:ascii="Segoe UI Symbol" w:hAnsi="Segoe UI Symbol" w:cs="Segoe UI Symbol"/>
          <w:lang w:val="fi-FI"/>
        </w:rPr>
        <w:t>☐</w:t>
      </w:r>
      <w:r w:rsidRPr="00D06F9D">
        <w:rPr>
          <w:rFonts w:ascii="Arial" w:hAnsi="Arial" w:cs="Arial"/>
          <w:lang w:val="fi-FI"/>
        </w:rPr>
        <w:t xml:space="preserve"> Lisää matalan kynnyksen tapahtumia</w:t>
      </w:r>
    </w:p>
    <w:p w14:paraId="3DEC5217" w14:textId="77777777" w:rsidR="002655AA" w:rsidRPr="00D06F9D" w:rsidRDefault="00172BA4">
      <w:pPr>
        <w:rPr>
          <w:rFonts w:ascii="Arial" w:hAnsi="Arial" w:cs="Arial"/>
          <w:lang w:val="fi-FI"/>
        </w:rPr>
      </w:pP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Kahvihetki koulun aulassa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Verkkotreffit Teamsissa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Pienryhmäillat (”kysy mitä vain”)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Lyhyet aamupäivän ”drop in” -tapaamiset</w:t>
      </w:r>
    </w:p>
    <w:p w14:paraId="2E161140" w14:textId="77777777" w:rsidR="002655AA" w:rsidRPr="00D06F9D" w:rsidRDefault="00172BA4">
      <w:pPr>
        <w:rPr>
          <w:rFonts w:ascii="Arial" w:hAnsi="Arial" w:cs="Arial"/>
          <w:lang w:val="fi-FI"/>
        </w:rPr>
      </w:pPr>
      <w:r w:rsidRPr="00D06F9D">
        <w:rPr>
          <w:rFonts w:ascii="Segoe UI Symbol" w:hAnsi="Segoe UI Symbol" w:cs="Segoe UI Symbol"/>
          <w:lang w:val="fi-FI"/>
        </w:rPr>
        <w:t>☐</w:t>
      </w:r>
      <w:r w:rsidRPr="00D06F9D">
        <w:rPr>
          <w:rFonts w:ascii="Arial" w:hAnsi="Arial" w:cs="Arial"/>
          <w:lang w:val="fi-FI"/>
        </w:rPr>
        <w:t xml:space="preserve"> Tue hallituksia</w:t>
      </w:r>
    </w:p>
    <w:p w14:paraId="1FA09660" w14:textId="77777777" w:rsidR="002655AA" w:rsidRPr="00D06F9D" w:rsidRDefault="00172BA4">
      <w:pPr>
        <w:rPr>
          <w:rFonts w:ascii="Arial" w:hAnsi="Arial" w:cs="Arial"/>
          <w:lang w:val="fi-FI"/>
        </w:rPr>
      </w:pP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Mallipohja hallituksen vuosikellosta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Ohjeistus: ”mitä hallituksen kannattaa tehdä ensimmäisen 3 kuukauden aikana”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Koulutukset verkossa → videotallenteina saataville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Chat-ryhmä hallitusten välille (kokemusten jakaminen)</w:t>
      </w:r>
    </w:p>
    <w:p w14:paraId="6EB59758" w14:textId="77777777" w:rsidR="002655AA" w:rsidRPr="00D06F9D" w:rsidRDefault="00172BA4">
      <w:pPr>
        <w:rPr>
          <w:rFonts w:ascii="Arial" w:hAnsi="Arial" w:cs="Arial"/>
          <w:lang w:val="fi-FI"/>
        </w:rPr>
      </w:pPr>
      <w:r w:rsidRPr="00D06F9D">
        <w:rPr>
          <w:rFonts w:ascii="Segoe UI Symbol" w:hAnsi="Segoe UI Symbol" w:cs="Segoe UI Symbol"/>
          <w:lang w:val="fi-FI"/>
        </w:rPr>
        <w:t>☐</w:t>
      </w:r>
      <w:r w:rsidRPr="00D06F9D">
        <w:rPr>
          <w:rFonts w:ascii="Arial" w:hAnsi="Arial" w:cs="Arial"/>
          <w:lang w:val="fi-FI"/>
        </w:rPr>
        <w:t xml:space="preserve"> Luo turvallisia tiloja kohtaamisille</w:t>
      </w:r>
    </w:p>
    <w:p w14:paraId="477C0D32" w14:textId="77777777" w:rsidR="002655AA" w:rsidRPr="00D06F9D" w:rsidRDefault="00172BA4">
      <w:pPr>
        <w:rPr>
          <w:rFonts w:ascii="Arial" w:hAnsi="Arial" w:cs="Arial"/>
          <w:lang w:val="fi-FI"/>
        </w:rPr>
      </w:pP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”Kysy mitä vain” -illat → kokeneet vastaavat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Vertaistukiryhmät (esim. uran alkuvaiheen opettajille)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Mahdollisuus anonyymeihin kysymyksiin ennen tilaisuutta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Selkeä viesti: ”Kaikki ovat tervetulleita omana itsenään”</w:t>
      </w:r>
    </w:p>
    <w:p w14:paraId="7D130550" w14:textId="77777777" w:rsidR="002655AA" w:rsidRPr="00D06F9D" w:rsidRDefault="00172BA4">
      <w:pPr>
        <w:rPr>
          <w:rFonts w:ascii="Arial" w:hAnsi="Arial" w:cs="Arial"/>
          <w:lang w:val="fi-FI"/>
        </w:rPr>
      </w:pPr>
      <w:r w:rsidRPr="00D06F9D">
        <w:rPr>
          <w:rFonts w:ascii="Segoe UI Symbol" w:hAnsi="Segoe UI Symbol" w:cs="Segoe UI Symbol"/>
          <w:lang w:val="fi-FI"/>
        </w:rPr>
        <w:t>☐</w:t>
      </w:r>
      <w:r w:rsidRPr="00D06F9D">
        <w:rPr>
          <w:rFonts w:ascii="Arial" w:hAnsi="Arial" w:cs="Arial"/>
          <w:lang w:val="fi-FI"/>
        </w:rPr>
        <w:t xml:space="preserve"> Tee hallitus näkyväksi</w:t>
      </w:r>
    </w:p>
    <w:p w14:paraId="5DBFB935" w14:textId="77777777" w:rsidR="002655AA" w:rsidRPr="00D06F9D" w:rsidRDefault="00172BA4">
      <w:pPr>
        <w:rPr>
          <w:rFonts w:ascii="Arial" w:hAnsi="Arial" w:cs="Arial"/>
          <w:lang w:val="fi-FI"/>
        </w:rPr>
      </w:pP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Somepostaukset hallituksen jäsenistä kuvineen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”Päivä hallituslaisena” -tarinat somessa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Esittäytymisvideo tapahtumien alkuun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Infojuliste koululle → ”ketkä me olemme ja mitä teemme”</w:t>
      </w:r>
    </w:p>
    <w:p w14:paraId="1F311CDE" w14:textId="77777777" w:rsidR="002655AA" w:rsidRPr="00D06F9D" w:rsidRDefault="00172BA4">
      <w:pPr>
        <w:pStyle w:val="Otsikko1"/>
        <w:rPr>
          <w:rFonts w:ascii="Arial" w:hAnsi="Arial" w:cs="Arial"/>
          <w:lang w:val="fi-FI"/>
        </w:rPr>
      </w:pPr>
      <w:r w:rsidRPr="00D06F9D">
        <w:rPr>
          <w:rFonts w:ascii="Segoe UI Emoji" w:hAnsi="Segoe UI Emoji" w:cs="Segoe UI Emoji"/>
          <w:color w:val="FF6600"/>
        </w:rPr>
        <w:t>🟧</w:t>
      </w:r>
      <w:r w:rsidRPr="00D06F9D">
        <w:rPr>
          <w:rFonts w:ascii="Arial" w:hAnsi="Arial" w:cs="Arial"/>
          <w:color w:val="FF6600"/>
          <w:lang w:val="fi-FI"/>
        </w:rPr>
        <w:t xml:space="preserve"> Paikallisyhdistys</w:t>
      </w:r>
    </w:p>
    <w:p w14:paraId="3A2D38BB" w14:textId="77777777" w:rsidR="002655AA" w:rsidRPr="00D06F9D" w:rsidRDefault="00172BA4">
      <w:pPr>
        <w:rPr>
          <w:rFonts w:ascii="Arial" w:hAnsi="Arial" w:cs="Arial"/>
          <w:lang w:val="fi-FI"/>
        </w:rPr>
      </w:pPr>
      <w:r w:rsidRPr="00D06F9D">
        <w:rPr>
          <w:rFonts w:ascii="Segoe UI Symbol" w:hAnsi="Segoe UI Symbol" w:cs="Segoe UI Symbol"/>
          <w:lang w:val="fi-FI"/>
        </w:rPr>
        <w:t>☐</w:t>
      </w:r>
      <w:r w:rsidRPr="00D06F9D">
        <w:rPr>
          <w:rFonts w:ascii="Arial" w:hAnsi="Arial" w:cs="Arial"/>
          <w:lang w:val="fi-FI"/>
        </w:rPr>
        <w:t xml:space="preserve"> Suunnittele tapahtumat yhdessä jäsenten kanssa</w:t>
      </w:r>
    </w:p>
    <w:p w14:paraId="73E62DBB" w14:textId="77777777" w:rsidR="002655AA" w:rsidRPr="00D06F9D" w:rsidRDefault="00172BA4">
      <w:pPr>
        <w:rPr>
          <w:rFonts w:ascii="Arial" w:hAnsi="Arial" w:cs="Arial"/>
          <w:lang w:val="fi-FI"/>
        </w:rPr>
      </w:pP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Lyhyt kysely: ”Mitä haluaisit keväällä?”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Ideapaja (hybridi: läsnä + etä)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”Testaa idea pienesti” → kokeilut, joista jatketaan jos toimii</w:t>
      </w:r>
    </w:p>
    <w:p w14:paraId="607549EE" w14:textId="77777777" w:rsidR="002655AA" w:rsidRPr="00D06F9D" w:rsidRDefault="00172BA4">
      <w:pPr>
        <w:rPr>
          <w:rFonts w:ascii="Arial" w:hAnsi="Arial" w:cs="Arial"/>
          <w:lang w:val="fi-FI"/>
        </w:rPr>
      </w:pPr>
      <w:r w:rsidRPr="00D06F9D">
        <w:rPr>
          <w:rFonts w:ascii="Segoe UI Symbol" w:hAnsi="Segoe UI Symbol" w:cs="Segoe UI Symbol"/>
          <w:lang w:val="fi-FI"/>
        </w:rPr>
        <w:lastRenderedPageBreak/>
        <w:t>☐</w:t>
      </w:r>
      <w:r w:rsidRPr="00D06F9D">
        <w:rPr>
          <w:rFonts w:ascii="Arial" w:hAnsi="Arial" w:cs="Arial"/>
          <w:lang w:val="fi-FI"/>
        </w:rPr>
        <w:t xml:space="preserve"> Selkeä tiedotus ja kalenterit</w:t>
      </w:r>
    </w:p>
    <w:p w14:paraId="0EA217FD" w14:textId="77777777" w:rsidR="002655AA" w:rsidRPr="00D06F9D" w:rsidRDefault="00172BA4">
      <w:pPr>
        <w:rPr>
          <w:rFonts w:ascii="Arial" w:hAnsi="Arial" w:cs="Arial"/>
          <w:lang w:val="fi-FI"/>
        </w:rPr>
      </w:pP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Tapahtumakalenteri syksyn alussa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Päivitykset myös WhatsApp/Teams-ryhmään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Juliste koulun seinälle, sähköpostiin kuukausikooste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Muistutusviesti viikkoa ennen tapahtumaa</w:t>
      </w:r>
    </w:p>
    <w:p w14:paraId="7B7F074B" w14:textId="77777777" w:rsidR="002655AA" w:rsidRPr="00D06F9D" w:rsidRDefault="00172BA4">
      <w:pPr>
        <w:rPr>
          <w:rFonts w:ascii="Arial" w:hAnsi="Arial" w:cs="Arial"/>
          <w:lang w:val="fi-FI"/>
        </w:rPr>
      </w:pPr>
      <w:r w:rsidRPr="00D06F9D">
        <w:rPr>
          <w:rFonts w:ascii="Segoe UI Symbol" w:hAnsi="Segoe UI Symbol" w:cs="Segoe UI Symbol"/>
          <w:lang w:val="fi-FI"/>
        </w:rPr>
        <w:t>☐</w:t>
      </w:r>
      <w:r w:rsidRPr="00D06F9D">
        <w:rPr>
          <w:rFonts w:ascii="Arial" w:hAnsi="Arial" w:cs="Arial"/>
          <w:lang w:val="fi-FI"/>
        </w:rPr>
        <w:t xml:space="preserve"> Luo mentorointimalli uusille</w:t>
      </w:r>
    </w:p>
    <w:p w14:paraId="5347C5E6" w14:textId="77777777" w:rsidR="002655AA" w:rsidRPr="00D06F9D" w:rsidRDefault="00172BA4">
      <w:pPr>
        <w:rPr>
          <w:rFonts w:ascii="Arial" w:hAnsi="Arial" w:cs="Arial"/>
          <w:lang w:val="fi-FI"/>
        </w:rPr>
      </w:pP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”Yksi vanha + yksi uusi” -parit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Tervetulopäivä uusille jäsenille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Tuki-WhatsApp-ryhmä, jossa kysymykset sallittuja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Vuosittainen ”Uusien ilta”</w:t>
      </w:r>
    </w:p>
    <w:p w14:paraId="037FF9ED" w14:textId="77777777" w:rsidR="002655AA" w:rsidRPr="00D06F9D" w:rsidRDefault="00172BA4">
      <w:pPr>
        <w:rPr>
          <w:rFonts w:ascii="Arial" w:hAnsi="Arial" w:cs="Arial"/>
          <w:lang w:val="fi-FI"/>
        </w:rPr>
      </w:pPr>
      <w:r w:rsidRPr="00D06F9D">
        <w:rPr>
          <w:rFonts w:ascii="Segoe UI Symbol" w:hAnsi="Segoe UI Symbol" w:cs="Segoe UI Symbol"/>
          <w:lang w:val="fi-FI"/>
        </w:rPr>
        <w:t>☐</w:t>
      </w:r>
      <w:r w:rsidRPr="00D06F9D">
        <w:rPr>
          <w:rFonts w:ascii="Arial" w:hAnsi="Arial" w:cs="Arial"/>
          <w:lang w:val="fi-FI"/>
        </w:rPr>
        <w:t xml:space="preserve"> Ota uudet mukaan heti</w:t>
      </w:r>
    </w:p>
    <w:p w14:paraId="5FA3A5C1" w14:textId="77777777" w:rsidR="002655AA" w:rsidRPr="00D06F9D" w:rsidRDefault="00172BA4">
      <w:pPr>
        <w:rPr>
          <w:rFonts w:ascii="Arial" w:hAnsi="Arial" w:cs="Arial"/>
          <w:lang w:val="fi-FI"/>
        </w:rPr>
      </w:pP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Hallituksen jäsen tervehtimässä tapahtumissa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Esittäytymiskierros → kaikki sanovat nimen + hauskan faktan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Nimilaput (tekee kohtaamisesta helpompaa)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Sovittu ”tervetulotiimi” joka huolehtii uusista</w:t>
      </w:r>
    </w:p>
    <w:p w14:paraId="241AC0D8" w14:textId="77777777" w:rsidR="002655AA" w:rsidRPr="00D06F9D" w:rsidRDefault="00172BA4">
      <w:pPr>
        <w:pStyle w:val="Otsikko1"/>
        <w:rPr>
          <w:rFonts w:ascii="Arial" w:hAnsi="Arial" w:cs="Arial"/>
          <w:lang w:val="fi-FI"/>
        </w:rPr>
      </w:pPr>
      <w:r w:rsidRPr="00D06F9D">
        <w:rPr>
          <w:rFonts w:ascii="Segoe UI Emoji" w:hAnsi="Segoe UI Emoji" w:cs="Segoe UI Emoji"/>
          <w:color w:val="FFCC00"/>
        </w:rPr>
        <w:t>🟨</w:t>
      </w:r>
      <w:r w:rsidRPr="00D06F9D">
        <w:rPr>
          <w:rFonts w:ascii="Arial" w:hAnsi="Arial" w:cs="Arial"/>
          <w:color w:val="FFCC00"/>
          <w:lang w:val="fi-FI"/>
        </w:rPr>
        <w:t xml:space="preserve"> Jokainen jäsen</w:t>
      </w:r>
    </w:p>
    <w:p w14:paraId="3164EF3E" w14:textId="77777777" w:rsidR="002655AA" w:rsidRPr="00D06F9D" w:rsidRDefault="00172BA4">
      <w:pPr>
        <w:rPr>
          <w:rFonts w:ascii="Arial" w:hAnsi="Arial" w:cs="Arial"/>
          <w:lang w:val="fi-FI"/>
        </w:rPr>
      </w:pPr>
      <w:r w:rsidRPr="00D06F9D">
        <w:rPr>
          <w:rFonts w:ascii="Segoe UI Symbol" w:hAnsi="Segoe UI Symbol" w:cs="Segoe UI Symbol"/>
          <w:lang w:val="fi-FI"/>
        </w:rPr>
        <w:t>☐</w:t>
      </w:r>
      <w:r w:rsidRPr="00D06F9D">
        <w:rPr>
          <w:rFonts w:ascii="Arial" w:hAnsi="Arial" w:cs="Arial"/>
          <w:lang w:val="fi-FI"/>
        </w:rPr>
        <w:t xml:space="preserve"> Ole avoin ja positiivinen</w:t>
      </w:r>
    </w:p>
    <w:p w14:paraId="083AF006" w14:textId="77777777" w:rsidR="002655AA" w:rsidRPr="00D06F9D" w:rsidRDefault="00172BA4">
      <w:pPr>
        <w:rPr>
          <w:rFonts w:ascii="Arial" w:hAnsi="Arial" w:cs="Arial"/>
          <w:lang w:val="fi-FI"/>
        </w:rPr>
      </w:pP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Hymyile, kiitä, anna positiivista palautetta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”Hei kiva nähdä!” -pieni ele joka kertaa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Jos joku ehdottaa uutta → sano ensin jotain rohkaisevaa</w:t>
      </w:r>
    </w:p>
    <w:p w14:paraId="5816C921" w14:textId="77777777" w:rsidR="002655AA" w:rsidRPr="00D06F9D" w:rsidRDefault="00172BA4">
      <w:pPr>
        <w:rPr>
          <w:rFonts w:ascii="Arial" w:hAnsi="Arial" w:cs="Arial"/>
          <w:lang w:val="fi-FI"/>
        </w:rPr>
      </w:pPr>
      <w:r w:rsidRPr="00D06F9D">
        <w:rPr>
          <w:rFonts w:ascii="Segoe UI Symbol" w:hAnsi="Segoe UI Symbol" w:cs="Segoe UI Symbol"/>
          <w:lang w:val="fi-FI"/>
        </w:rPr>
        <w:t>☐</w:t>
      </w:r>
      <w:r w:rsidRPr="00D06F9D">
        <w:rPr>
          <w:rFonts w:ascii="Arial" w:hAnsi="Arial" w:cs="Arial"/>
          <w:lang w:val="fi-FI"/>
        </w:rPr>
        <w:t xml:space="preserve"> Kutsu kaveri mukaan</w:t>
      </w:r>
    </w:p>
    <w:p w14:paraId="7D2EE49B" w14:textId="77777777" w:rsidR="002655AA" w:rsidRPr="00D06F9D" w:rsidRDefault="00172BA4">
      <w:pPr>
        <w:rPr>
          <w:rFonts w:ascii="Arial" w:hAnsi="Arial" w:cs="Arial"/>
          <w:lang w:val="fi-FI"/>
        </w:rPr>
      </w:pP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”Hei, lähdetkö mun kanssa yhdistyksen iltaan torstaina?”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Lähetä tapahtuman linkki tai kuva suoraan kaverille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Tee kaverista some-tagin avulla näkyvä tapahtumaan menossa</w:t>
      </w:r>
    </w:p>
    <w:p w14:paraId="0B05048D" w14:textId="77777777" w:rsidR="002655AA" w:rsidRPr="00D06F9D" w:rsidRDefault="00172BA4">
      <w:pPr>
        <w:rPr>
          <w:rFonts w:ascii="Arial" w:hAnsi="Arial" w:cs="Arial"/>
          <w:lang w:val="fi-FI"/>
        </w:rPr>
      </w:pPr>
      <w:r w:rsidRPr="00D06F9D">
        <w:rPr>
          <w:rFonts w:ascii="Segoe UI Symbol" w:hAnsi="Segoe UI Symbol" w:cs="Segoe UI Symbol"/>
          <w:lang w:val="fi-FI"/>
        </w:rPr>
        <w:t>☐</w:t>
      </w:r>
      <w:r w:rsidRPr="00D06F9D">
        <w:rPr>
          <w:rFonts w:ascii="Arial" w:hAnsi="Arial" w:cs="Arial"/>
          <w:lang w:val="fi-FI"/>
        </w:rPr>
        <w:t xml:space="preserve"> Tervehdi ja kuuntele</w:t>
      </w:r>
    </w:p>
    <w:p w14:paraId="5A8C3A9C" w14:textId="77777777" w:rsidR="002655AA" w:rsidRPr="00D06F9D" w:rsidRDefault="00172BA4">
      <w:pPr>
        <w:rPr>
          <w:rFonts w:ascii="Arial" w:hAnsi="Arial" w:cs="Arial"/>
          <w:lang w:val="fi-FI"/>
        </w:rPr>
      </w:pP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Muista kysyä uusilta: ”Miten teillä menee?”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Käytä nimeä kun juttelet → tekee vaikutuksen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Anna tilaa myös hiljaisille → kysy heidän mielipidettä</w:t>
      </w:r>
    </w:p>
    <w:p w14:paraId="50B16503" w14:textId="77777777" w:rsidR="002655AA" w:rsidRPr="00D06F9D" w:rsidRDefault="00172BA4">
      <w:pPr>
        <w:rPr>
          <w:rFonts w:ascii="Arial" w:hAnsi="Arial" w:cs="Arial"/>
          <w:lang w:val="fi-FI"/>
        </w:rPr>
      </w:pPr>
      <w:r w:rsidRPr="00D06F9D">
        <w:rPr>
          <w:rFonts w:ascii="Segoe UI Symbol" w:hAnsi="Segoe UI Symbol" w:cs="Segoe UI Symbol"/>
          <w:lang w:val="fi-FI"/>
        </w:rPr>
        <w:t>☐</w:t>
      </w:r>
      <w:r w:rsidRPr="00D06F9D">
        <w:rPr>
          <w:rFonts w:ascii="Arial" w:hAnsi="Arial" w:cs="Arial"/>
          <w:lang w:val="fi-FI"/>
        </w:rPr>
        <w:t xml:space="preserve"> Osallistu rohkeasti</w:t>
      </w:r>
    </w:p>
    <w:p w14:paraId="407D04F9" w14:textId="77777777" w:rsidR="002655AA" w:rsidRPr="00D06F9D" w:rsidRDefault="00172BA4">
      <w:pPr>
        <w:rPr>
          <w:rFonts w:ascii="Arial" w:hAnsi="Arial" w:cs="Arial"/>
          <w:lang w:val="fi-FI"/>
        </w:rPr>
      </w:pPr>
      <w:r w:rsidRPr="00D06F9D">
        <w:rPr>
          <w:rFonts w:ascii="Segoe UI Symbol" w:hAnsi="Segoe UI Symbol" w:cs="Segoe UI Symbol"/>
          <w:lang w:val="fi-FI"/>
        </w:rPr>
        <w:lastRenderedPageBreak/>
        <w:t>➡</w:t>
      </w:r>
      <w:r w:rsidRPr="00D06F9D">
        <w:rPr>
          <w:rFonts w:ascii="Arial" w:hAnsi="Arial" w:cs="Arial"/>
          <w:lang w:val="fi-FI"/>
        </w:rPr>
        <w:t xml:space="preserve"> Ota pieni vastuu: juontaja, tarjoilun auttaja, somepostauksen kirjoittaja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Kokeile hallituksen kokoukseen osallistumista vierailijana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Tarjoa apua, vaikka ei olisi virallinen tehtävä</w:t>
      </w:r>
    </w:p>
    <w:p w14:paraId="173498FB" w14:textId="77777777" w:rsidR="002655AA" w:rsidRPr="00172BA4" w:rsidRDefault="00172BA4">
      <w:pPr>
        <w:rPr>
          <w:rFonts w:ascii="Arial" w:hAnsi="Arial" w:cs="Arial"/>
          <w:lang w:val="fi-FI"/>
        </w:rPr>
      </w:pPr>
      <w:r w:rsidRPr="00172BA4">
        <w:rPr>
          <w:rFonts w:ascii="Segoe UI Symbol" w:hAnsi="Segoe UI Symbol" w:cs="Segoe UI Symbol"/>
          <w:lang w:val="fi-FI"/>
        </w:rPr>
        <w:t>☐</w:t>
      </w:r>
      <w:r w:rsidRPr="00172BA4">
        <w:rPr>
          <w:rFonts w:ascii="Arial" w:hAnsi="Arial" w:cs="Arial"/>
          <w:lang w:val="fi-FI"/>
        </w:rPr>
        <w:t xml:space="preserve"> Tue uusia</w:t>
      </w:r>
    </w:p>
    <w:p w14:paraId="57DD8476" w14:textId="6F4E724A" w:rsidR="002655AA" w:rsidRPr="00D06F9D" w:rsidRDefault="00172BA4">
      <w:pPr>
        <w:rPr>
          <w:rFonts w:ascii="Arial" w:hAnsi="Arial" w:cs="Arial"/>
          <w:lang w:val="fi-FI"/>
        </w:rPr>
      </w:pP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Esittäydy ja kerro, miten itse lähdit mukaan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Osoita kiinnostusta heidän ajatuksiin</w:t>
      </w:r>
      <w:r>
        <w:rPr>
          <w:rFonts w:ascii="Arial" w:hAnsi="Arial" w:cs="Arial"/>
          <w:lang w:val="fi-FI"/>
        </w:rPr>
        <w:t>sa</w:t>
      </w:r>
      <w:r w:rsidRPr="00D06F9D">
        <w:rPr>
          <w:rFonts w:ascii="Arial" w:hAnsi="Arial" w:cs="Arial"/>
          <w:lang w:val="fi-FI"/>
        </w:rPr>
        <w:br/>
      </w:r>
      <w:r w:rsidRPr="00D06F9D">
        <w:rPr>
          <w:rFonts w:ascii="Segoe UI Symbol" w:hAnsi="Segoe UI Symbol" w:cs="Segoe UI Symbol"/>
          <w:lang w:val="fi-FI"/>
        </w:rPr>
        <w:t>➡</w:t>
      </w:r>
      <w:r w:rsidRPr="00D06F9D">
        <w:rPr>
          <w:rFonts w:ascii="Arial" w:hAnsi="Arial" w:cs="Arial"/>
          <w:lang w:val="fi-FI"/>
        </w:rPr>
        <w:t xml:space="preserve"> ”Hei, mä olin viime vuonna samassa tilanteessa – voin näyttää miten tämä toimii”</w:t>
      </w:r>
    </w:p>
    <w:p w14:paraId="282BF006" w14:textId="77777777" w:rsidR="002E0459" w:rsidRPr="00D06F9D" w:rsidRDefault="002E0459">
      <w:pPr>
        <w:rPr>
          <w:rFonts w:ascii="Arial" w:hAnsi="Arial" w:cs="Arial"/>
          <w:lang w:val="fi-FI"/>
        </w:rPr>
      </w:pPr>
    </w:p>
    <w:p w14:paraId="56881483" w14:textId="77777777" w:rsidR="002E0459" w:rsidRPr="002E0459" w:rsidRDefault="002E0459" w:rsidP="002E0459">
      <w:pPr>
        <w:rPr>
          <w:rFonts w:ascii="Arial" w:hAnsi="Arial" w:cs="Arial"/>
          <w:b/>
          <w:bCs/>
          <w:sz w:val="32"/>
          <w:szCs w:val="32"/>
          <w:lang w:val="fi-FI"/>
        </w:rPr>
      </w:pPr>
      <w:r w:rsidRPr="002E0459">
        <w:rPr>
          <w:rFonts w:ascii="Segoe UI Emoji" w:hAnsi="Segoe UI Emoji" w:cs="Segoe UI Emoji"/>
          <w:b/>
          <w:bCs/>
          <w:sz w:val="32"/>
          <w:szCs w:val="32"/>
          <w:lang w:val="fi-FI"/>
        </w:rPr>
        <w:t>🌐</w:t>
      </w:r>
      <w:r w:rsidRPr="002E0459">
        <w:rPr>
          <w:rFonts w:ascii="Arial" w:hAnsi="Arial" w:cs="Arial"/>
          <w:b/>
          <w:bCs/>
          <w:sz w:val="32"/>
          <w:szCs w:val="32"/>
          <w:lang w:val="fi-FI"/>
        </w:rPr>
        <w:t xml:space="preserve"> Verkostojen rakentamisen inspiraatiopankki</w:t>
      </w:r>
    </w:p>
    <w:p w14:paraId="3D87CF50" w14:textId="77777777" w:rsidR="002E0459" w:rsidRPr="002E0459" w:rsidRDefault="002E0459" w:rsidP="002E0459">
      <w:pPr>
        <w:rPr>
          <w:rFonts w:ascii="Arial" w:hAnsi="Arial" w:cs="Arial"/>
          <w:b/>
          <w:bCs/>
          <w:lang w:val="fi-FI"/>
        </w:rPr>
      </w:pPr>
      <w:r w:rsidRPr="002E0459">
        <w:rPr>
          <w:rFonts w:ascii="Arial" w:hAnsi="Arial" w:cs="Arial"/>
          <w:b/>
          <w:bCs/>
          <w:lang w:val="fi-FI"/>
        </w:rPr>
        <w:t>1. OAJ</w:t>
      </w:r>
    </w:p>
    <w:p w14:paraId="1E291538" w14:textId="77777777" w:rsidR="002E0459" w:rsidRPr="002E0459" w:rsidRDefault="002E0459" w:rsidP="002E0459">
      <w:pPr>
        <w:numPr>
          <w:ilvl w:val="0"/>
          <w:numId w:val="10"/>
        </w:numPr>
        <w:rPr>
          <w:rFonts w:ascii="Arial" w:hAnsi="Arial" w:cs="Arial"/>
          <w:lang w:val="fi-FI"/>
        </w:rPr>
      </w:pPr>
      <w:r w:rsidRPr="002E0459">
        <w:rPr>
          <w:rFonts w:ascii="Arial" w:hAnsi="Arial" w:cs="Arial"/>
          <w:b/>
          <w:bCs/>
          <w:lang w:val="fi-FI"/>
        </w:rPr>
        <w:t>Jalkautuminen maakuntiin</w:t>
      </w:r>
      <w:r w:rsidRPr="002E0459">
        <w:rPr>
          <w:rFonts w:ascii="Arial" w:hAnsi="Arial" w:cs="Arial"/>
          <w:lang w:val="fi-FI"/>
        </w:rPr>
        <w:t xml:space="preserve"> → luo kohtaamisia eri alueiden toimijoiden välille.</w:t>
      </w:r>
    </w:p>
    <w:p w14:paraId="291FC110" w14:textId="77777777" w:rsidR="002E0459" w:rsidRPr="002E0459" w:rsidRDefault="002E0459" w:rsidP="002E0459">
      <w:pPr>
        <w:numPr>
          <w:ilvl w:val="0"/>
          <w:numId w:val="10"/>
        </w:numPr>
        <w:rPr>
          <w:rFonts w:ascii="Arial" w:hAnsi="Arial" w:cs="Arial"/>
          <w:lang w:val="fi-FI"/>
        </w:rPr>
      </w:pPr>
      <w:r w:rsidRPr="002E0459">
        <w:rPr>
          <w:rFonts w:ascii="Arial" w:hAnsi="Arial" w:cs="Arial"/>
          <w:b/>
          <w:bCs/>
          <w:lang w:val="fi-FI"/>
        </w:rPr>
        <w:t>Nuorten opettajien tavoittaminen</w:t>
      </w:r>
      <w:r w:rsidRPr="002E0459">
        <w:rPr>
          <w:rFonts w:ascii="Arial" w:hAnsi="Arial" w:cs="Arial"/>
          <w:lang w:val="fi-FI"/>
        </w:rPr>
        <w:t xml:space="preserve"> → järjestä afterwork-tilaisuuksia, joissa eri sukupolvet voivat verkostoitua.</w:t>
      </w:r>
    </w:p>
    <w:p w14:paraId="423E53BC" w14:textId="77777777" w:rsidR="002E0459" w:rsidRPr="002E0459" w:rsidRDefault="002E0459" w:rsidP="002E0459">
      <w:pPr>
        <w:numPr>
          <w:ilvl w:val="0"/>
          <w:numId w:val="10"/>
        </w:numPr>
        <w:rPr>
          <w:rFonts w:ascii="Arial" w:hAnsi="Arial" w:cs="Arial"/>
          <w:lang w:val="fi-FI"/>
        </w:rPr>
      </w:pPr>
      <w:r w:rsidRPr="002E0459">
        <w:rPr>
          <w:rFonts w:ascii="Arial" w:hAnsi="Arial" w:cs="Arial"/>
          <w:b/>
          <w:bCs/>
          <w:lang w:val="fi-FI"/>
        </w:rPr>
        <w:t>Jäsenrekisterin hyödyntäminen</w:t>
      </w:r>
      <w:r w:rsidRPr="002E0459">
        <w:rPr>
          <w:rFonts w:ascii="Arial" w:hAnsi="Arial" w:cs="Arial"/>
          <w:lang w:val="fi-FI"/>
        </w:rPr>
        <w:t xml:space="preserve"> → etsi ja yhdistä saman alan jäseniä eri puolilta maata.</w:t>
      </w:r>
    </w:p>
    <w:p w14:paraId="6C1F33BA" w14:textId="77777777" w:rsidR="002E0459" w:rsidRPr="002E0459" w:rsidRDefault="002E0459" w:rsidP="002E0459">
      <w:pPr>
        <w:rPr>
          <w:rFonts w:ascii="Arial" w:hAnsi="Arial" w:cs="Arial"/>
          <w:b/>
          <w:bCs/>
          <w:lang w:val="fi-FI"/>
        </w:rPr>
      </w:pPr>
      <w:r w:rsidRPr="002E0459">
        <w:rPr>
          <w:rFonts w:ascii="Arial" w:hAnsi="Arial" w:cs="Arial"/>
          <w:b/>
          <w:bCs/>
          <w:lang w:val="fi-FI"/>
        </w:rPr>
        <w:t>2. AKOL</w:t>
      </w:r>
    </w:p>
    <w:p w14:paraId="04105E03" w14:textId="77777777" w:rsidR="002E0459" w:rsidRPr="002E0459" w:rsidRDefault="002E0459" w:rsidP="002E0459">
      <w:pPr>
        <w:numPr>
          <w:ilvl w:val="0"/>
          <w:numId w:val="11"/>
        </w:numPr>
        <w:rPr>
          <w:rFonts w:ascii="Arial" w:hAnsi="Arial" w:cs="Arial"/>
          <w:lang w:val="fi-FI"/>
        </w:rPr>
      </w:pPr>
      <w:r w:rsidRPr="002E0459">
        <w:rPr>
          <w:rFonts w:ascii="Arial" w:hAnsi="Arial" w:cs="Arial"/>
          <w:b/>
          <w:bCs/>
          <w:lang w:val="fi-FI"/>
        </w:rPr>
        <w:t>Brändin vahvistaminen tapahtumilla</w:t>
      </w:r>
      <w:r w:rsidRPr="002E0459">
        <w:rPr>
          <w:rFonts w:ascii="Arial" w:hAnsi="Arial" w:cs="Arial"/>
          <w:lang w:val="fi-FI"/>
        </w:rPr>
        <w:t xml:space="preserve"> → tee tapahtumista myös verkostoitumisen paikkoja (esim. teemakahvit, keskustelupaneelit).</w:t>
      </w:r>
    </w:p>
    <w:p w14:paraId="02F33AE3" w14:textId="77777777" w:rsidR="002E0459" w:rsidRPr="002E0459" w:rsidRDefault="002E0459" w:rsidP="002E0459">
      <w:pPr>
        <w:numPr>
          <w:ilvl w:val="0"/>
          <w:numId w:val="11"/>
        </w:numPr>
        <w:rPr>
          <w:rFonts w:ascii="Arial" w:hAnsi="Arial" w:cs="Arial"/>
          <w:lang w:val="fi-FI"/>
        </w:rPr>
      </w:pPr>
      <w:r w:rsidRPr="002E0459">
        <w:rPr>
          <w:rFonts w:ascii="Arial" w:hAnsi="Arial" w:cs="Arial"/>
          <w:b/>
          <w:bCs/>
          <w:lang w:val="fi-FI"/>
        </w:rPr>
        <w:t>Alumnien kutsuminen mukaan</w:t>
      </w:r>
      <w:r w:rsidRPr="002E0459">
        <w:rPr>
          <w:rFonts w:ascii="Arial" w:hAnsi="Arial" w:cs="Arial"/>
          <w:lang w:val="fi-FI"/>
        </w:rPr>
        <w:t xml:space="preserve"> → työelämässä olevat tuovat laajemmat kontaktit ja kokemusta.</w:t>
      </w:r>
    </w:p>
    <w:p w14:paraId="4826C6DE" w14:textId="77777777" w:rsidR="002E0459" w:rsidRPr="002E0459" w:rsidRDefault="002E0459" w:rsidP="002E0459">
      <w:pPr>
        <w:numPr>
          <w:ilvl w:val="0"/>
          <w:numId w:val="11"/>
        </w:numPr>
        <w:rPr>
          <w:rFonts w:ascii="Arial" w:hAnsi="Arial" w:cs="Arial"/>
          <w:lang w:val="fi-FI"/>
        </w:rPr>
      </w:pPr>
      <w:r w:rsidRPr="002E0459">
        <w:rPr>
          <w:rFonts w:ascii="Arial" w:hAnsi="Arial" w:cs="Arial"/>
          <w:b/>
          <w:bCs/>
          <w:lang w:val="fi-FI"/>
        </w:rPr>
        <w:t>Sosiaalisen median ryhmät</w:t>
      </w:r>
      <w:r w:rsidRPr="002E0459">
        <w:rPr>
          <w:rFonts w:ascii="Arial" w:hAnsi="Arial" w:cs="Arial"/>
          <w:lang w:val="fi-FI"/>
        </w:rPr>
        <w:t xml:space="preserve"> → suljetut FB/WhatsApp/Teams-ryhmät jatkuvaan yhteydenpitoon.</w:t>
      </w:r>
    </w:p>
    <w:p w14:paraId="12A81988" w14:textId="77777777" w:rsidR="002E0459" w:rsidRPr="002E0459" w:rsidRDefault="002E0459" w:rsidP="002E0459">
      <w:pPr>
        <w:rPr>
          <w:rFonts w:ascii="Arial" w:hAnsi="Arial" w:cs="Arial"/>
          <w:b/>
          <w:bCs/>
          <w:lang w:val="fi-FI"/>
        </w:rPr>
      </w:pPr>
      <w:r w:rsidRPr="002E0459">
        <w:rPr>
          <w:rFonts w:ascii="Arial" w:hAnsi="Arial" w:cs="Arial"/>
          <w:b/>
          <w:bCs/>
          <w:lang w:val="fi-FI"/>
        </w:rPr>
        <w:t>3. Paikallisyhdistykset</w:t>
      </w:r>
    </w:p>
    <w:p w14:paraId="55E82995" w14:textId="77777777" w:rsidR="002E0459" w:rsidRPr="002E0459" w:rsidRDefault="002E0459" w:rsidP="002E0459">
      <w:pPr>
        <w:numPr>
          <w:ilvl w:val="0"/>
          <w:numId w:val="12"/>
        </w:numPr>
        <w:rPr>
          <w:rFonts w:ascii="Arial" w:hAnsi="Arial" w:cs="Arial"/>
          <w:lang w:val="fi-FI"/>
        </w:rPr>
      </w:pPr>
      <w:r w:rsidRPr="002E0459">
        <w:rPr>
          <w:rFonts w:ascii="Arial" w:hAnsi="Arial" w:cs="Arial"/>
          <w:b/>
          <w:bCs/>
          <w:lang w:val="fi-FI"/>
        </w:rPr>
        <w:t>Matalan kynnyksen tapahtumat</w:t>
      </w:r>
      <w:r w:rsidRPr="002E0459">
        <w:rPr>
          <w:rFonts w:ascii="Arial" w:hAnsi="Arial" w:cs="Arial"/>
          <w:lang w:val="fi-FI"/>
        </w:rPr>
        <w:t xml:space="preserve"> (iltakahvit, liikuntatapahtumat, yhteiset lounaat) → helppoja paikkoja luoda uusia kontakteja.</w:t>
      </w:r>
    </w:p>
    <w:p w14:paraId="4690154A" w14:textId="77777777" w:rsidR="002E0459" w:rsidRPr="002E0459" w:rsidRDefault="002E0459" w:rsidP="002E0459">
      <w:pPr>
        <w:numPr>
          <w:ilvl w:val="0"/>
          <w:numId w:val="12"/>
        </w:numPr>
        <w:rPr>
          <w:rFonts w:ascii="Arial" w:hAnsi="Arial" w:cs="Arial"/>
          <w:lang w:val="fi-FI"/>
        </w:rPr>
      </w:pPr>
      <w:r w:rsidRPr="002E0459">
        <w:rPr>
          <w:rFonts w:ascii="Arial" w:hAnsi="Arial" w:cs="Arial"/>
          <w:b/>
          <w:bCs/>
          <w:lang w:val="fi-FI"/>
        </w:rPr>
        <w:t>Kummijärjestelmä uusille jäsenille</w:t>
      </w:r>
      <w:r w:rsidRPr="002E0459">
        <w:rPr>
          <w:rFonts w:ascii="Arial" w:hAnsi="Arial" w:cs="Arial"/>
          <w:lang w:val="fi-FI"/>
        </w:rPr>
        <w:t xml:space="preserve"> → jokaisella tulokkaalla on heti verkosto.</w:t>
      </w:r>
    </w:p>
    <w:p w14:paraId="208DA1C2" w14:textId="77777777" w:rsidR="002E0459" w:rsidRPr="002E0459" w:rsidRDefault="002E0459" w:rsidP="002E0459">
      <w:pPr>
        <w:numPr>
          <w:ilvl w:val="0"/>
          <w:numId w:val="12"/>
        </w:numPr>
        <w:rPr>
          <w:rFonts w:ascii="Arial" w:hAnsi="Arial" w:cs="Arial"/>
          <w:lang w:val="fi-FI"/>
        </w:rPr>
      </w:pPr>
      <w:r w:rsidRPr="002E0459">
        <w:rPr>
          <w:rFonts w:ascii="Arial" w:hAnsi="Arial" w:cs="Arial"/>
          <w:b/>
          <w:bCs/>
          <w:lang w:val="fi-FI"/>
        </w:rPr>
        <w:t>Yhteiset koulutukset</w:t>
      </w:r>
      <w:r w:rsidRPr="002E0459">
        <w:rPr>
          <w:rFonts w:ascii="Arial" w:hAnsi="Arial" w:cs="Arial"/>
          <w:lang w:val="fi-FI"/>
        </w:rPr>
        <w:t xml:space="preserve"> → tuo yhteen alueen eri koulujen opettajia → laajempia ammatillisia verkostoja.</w:t>
      </w:r>
    </w:p>
    <w:p w14:paraId="74835C33" w14:textId="77777777" w:rsidR="002E0459" w:rsidRPr="002E0459" w:rsidRDefault="002E0459" w:rsidP="002E0459">
      <w:pPr>
        <w:rPr>
          <w:rFonts w:ascii="Arial" w:hAnsi="Arial" w:cs="Arial"/>
          <w:b/>
          <w:bCs/>
          <w:lang w:val="fi-FI"/>
        </w:rPr>
      </w:pPr>
      <w:r w:rsidRPr="002E0459">
        <w:rPr>
          <w:rFonts w:ascii="Arial" w:hAnsi="Arial" w:cs="Arial"/>
          <w:b/>
          <w:bCs/>
          <w:lang w:val="fi-FI"/>
        </w:rPr>
        <w:t>4. Yksittäiset jäsenet</w:t>
      </w:r>
    </w:p>
    <w:p w14:paraId="6E7510BA" w14:textId="77777777" w:rsidR="002E0459" w:rsidRPr="002E0459" w:rsidRDefault="002E0459" w:rsidP="002E0459">
      <w:pPr>
        <w:numPr>
          <w:ilvl w:val="0"/>
          <w:numId w:val="13"/>
        </w:numPr>
        <w:rPr>
          <w:rFonts w:ascii="Arial" w:hAnsi="Arial" w:cs="Arial"/>
          <w:lang w:val="fi-FI"/>
        </w:rPr>
      </w:pPr>
      <w:r w:rsidRPr="002E0459">
        <w:rPr>
          <w:rFonts w:ascii="Arial" w:hAnsi="Arial" w:cs="Arial"/>
          <w:b/>
          <w:bCs/>
          <w:lang w:val="fi-FI"/>
        </w:rPr>
        <w:t>Kollegan kutsuminen mukaan</w:t>
      </w:r>
      <w:r w:rsidRPr="002E0459">
        <w:rPr>
          <w:rFonts w:ascii="Arial" w:hAnsi="Arial" w:cs="Arial"/>
          <w:lang w:val="fi-FI"/>
        </w:rPr>
        <w:t xml:space="preserve"> → verkosto kasvaa jäsen kerrallaan.</w:t>
      </w:r>
    </w:p>
    <w:p w14:paraId="1C0FA7AF" w14:textId="77777777" w:rsidR="002E0459" w:rsidRPr="00D06F9D" w:rsidRDefault="002E0459" w:rsidP="002E0459">
      <w:pPr>
        <w:numPr>
          <w:ilvl w:val="0"/>
          <w:numId w:val="13"/>
        </w:numPr>
        <w:rPr>
          <w:rFonts w:ascii="Arial" w:hAnsi="Arial" w:cs="Arial"/>
          <w:lang w:val="fi-FI"/>
        </w:rPr>
      </w:pPr>
      <w:r w:rsidRPr="002E0459">
        <w:rPr>
          <w:rFonts w:ascii="Arial" w:hAnsi="Arial" w:cs="Arial"/>
          <w:b/>
          <w:bCs/>
          <w:lang w:val="fi-FI"/>
        </w:rPr>
        <w:lastRenderedPageBreak/>
        <w:t>Aktiivinen verkostoituminen tapahtumissa</w:t>
      </w:r>
      <w:r w:rsidRPr="002E0459">
        <w:rPr>
          <w:rFonts w:ascii="Arial" w:hAnsi="Arial" w:cs="Arial"/>
          <w:lang w:val="fi-FI"/>
        </w:rPr>
        <w:t xml:space="preserve"> → esittäytyminen, yhteystietojen vaihto, keskustelujen aloittaminen.</w:t>
      </w:r>
    </w:p>
    <w:p w14:paraId="38B52750" w14:textId="77777777" w:rsidR="00593C03" w:rsidRPr="00D06F9D" w:rsidRDefault="00593C03" w:rsidP="002E48C1">
      <w:pPr>
        <w:rPr>
          <w:rFonts w:ascii="Arial" w:hAnsi="Arial" w:cs="Arial"/>
          <w:b/>
          <w:bCs/>
          <w:lang w:val="fi-FI"/>
        </w:rPr>
      </w:pPr>
    </w:p>
    <w:p w14:paraId="1BF240B5" w14:textId="079D4D8F" w:rsidR="002E48C1" w:rsidRPr="002E48C1" w:rsidRDefault="002E48C1" w:rsidP="002E48C1">
      <w:pPr>
        <w:rPr>
          <w:rFonts w:ascii="Arial" w:hAnsi="Arial" w:cs="Arial"/>
          <w:b/>
          <w:bCs/>
          <w:lang w:val="fi-FI"/>
        </w:rPr>
      </w:pPr>
      <w:r w:rsidRPr="002E48C1">
        <w:rPr>
          <w:rFonts w:ascii="Segoe UI Emoji" w:hAnsi="Segoe UI Emoji" w:cs="Segoe UI Emoji"/>
          <w:b/>
          <w:bCs/>
          <w:lang w:val="fi-FI"/>
        </w:rPr>
        <w:t>✨</w:t>
      </w:r>
      <w:r w:rsidRPr="002E48C1">
        <w:rPr>
          <w:rFonts w:ascii="Arial" w:hAnsi="Arial" w:cs="Arial"/>
          <w:b/>
          <w:bCs/>
          <w:lang w:val="fi-FI"/>
        </w:rPr>
        <w:t xml:space="preserve"> </w:t>
      </w:r>
      <w:r w:rsidRPr="002E48C1">
        <w:rPr>
          <w:rFonts w:ascii="Arial" w:hAnsi="Arial" w:cs="Arial"/>
          <w:b/>
          <w:bCs/>
          <w:sz w:val="32"/>
          <w:szCs w:val="32"/>
          <w:lang w:val="fi-FI"/>
        </w:rPr>
        <w:t>Innostuksen ja ilon ylläpitämisen ideoita</w:t>
      </w:r>
    </w:p>
    <w:p w14:paraId="37A9194D" w14:textId="77777777" w:rsidR="002E48C1" w:rsidRPr="002E48C1" w:rsidRDefault="002E48C1" w:rsidP="002E48C1">
      <w:pPr>
        <w:rPr>
          <w:rFonts w:ascii="Arial" w:hAnsi="Arial" w:cs="Arial"/>
          <w:b/>
          <w:bCs/>
          <w:lang w:val="fi-FI"/>
        </w:rPr>
      </w:pPr>
      <w:r w:rsidRPr="002E48C1">
        <w:rPr>
          <w:rFonts w:ascii="Arial" w:hAnsi="Arial" w:cs="Arial"/>
          <w:b/>
          <w:bCs/>
          <w:lang w:val="fi-FI"/>
        </w:rPr>
        <w:t>1. OAJ</w:t>
      </w:r>
    </w:p>
    <w:p w14:paraId="6D3C65A1" w14:textId="77777777" w:rsidR="002E48C1" w:rsidRPr="002E48C1" w:rsidRDefault="002E48C1" w:rsidP="002E48C1">
      <w:pPr>
        <w:numPr>
          <w:ilvl w:val="0"/>
          <w:numId w:val="14"/>
        </w:numPr>
        <w:rPr>
          <w:rFonts w:ascii="Arial" w:hAnsi="Arial" w:cs="Arial"/>
          <w:lang w:val="fi-FI"/>
        </w:rPr>
      </w:pPr>
      <w:r w:rsidRPr="002E48C1">
        <w:rPr>
          <w:rFonts w:ascii="Arial" w:hAnsi="Arial" w:cs="Arial"/>
          <w:b/>
          <w:bCs/>
          <w:lang w:val="fi-FI"/>
        </w:rPr>
        <w:t>Nuorten opettajien tavoittaminen</w:t>
      </w:r>
      <w:r w:rsidRPr="002E48C1">
        <w:rPr>
          <w:rFonts w:ascii="Arial" w:hAnsi="Arial" w:cs="Arial"/>
          <w:lang w:val="fi-FI"/>
        </w:rPr>
        <w:t xml:space="preserve"> → tapahtumat ja kohtaamiset voivat olla hauskoja ja kevyitä, ei pelkkää kokoustamista.</w:t>
      </w:r>
    </w:p>
    <w:p w14:paraId="4113B658" w14:textId="77777777" w:rsidR="002E48C1" w:rsidRPr="002E48C1" w:rsidRDefault="002E48C1" w:rsidP="002E48C1">
      <w:pPr>
        <w:numPr>
          <w:ilvl w:val="0"/>
          <w:numId w:val="14"/>
        </w:numPr>
        <w:rPr>
          <w:rFonts w:ascii="Arial" w:hAnsi="Arial" w:cs="Arial"/>
          <w:lang w:val="fi-FI"/>
        </w:rPr>
      </w:pPr>
      <w:r w:rsidRPr="002E48C1">
        <w:rPr>
          <w:rFonts w:ascii="Arial" w:hAnsi="Arial" w:cs="Arial"/>
          <w:b/>
          <w:bCs/>
          <w:lang w:val="fi-FI"/>
        </w:rPr>
        <w:t>Jäsenyyden hyötyjen näkyväksi tekeminen</w:t>
      </w:r>
      <w:r w:rsidRPr="002E48C1">
        <w:rPr>
          <w:rFonts w:ascii="Arial" w:hAnsi="Arial" w:cs="Arial"/>
          <w:lang w:val="fi-FI"/>
        </w:rPr>
        <w:t xml:space="preserve"> → konkreettiset hyödyt lisäävät motivaatiota ja ylpeyden tunnetta jäsenyydestä.</w:t>
      </w:r>
    </w:p>
    <w:p w14:paraId="2C471454" w14:textId="77777777" w:rsidR="002E48C1" w:rsidRPr="002E48C1" w:rsidRDefault="002E48C1" w:rsidP="002E48C1">
      <w:pPr>
        <w:rPr>
          <w:rFonts w:ascii="Arial" w:hAnsi="Arial" w:cs="Arial"/>
          <w:b/>
          <w:bCs/>
          <w:lang w:val="fi-FI"/>
        </w:rPr>
      </w:pPr>
      <w:r w:rsidRPr="002E48C1">
        <w:rPr>
          <w:rFonts w:ascii="Arial" w:hAnsi="Arial" w:cs="Arial"/>
          <w:b/>
          <w:bCs/>
          <w:lang w:val="fi-FI"/>
        </w:rPr>
        <w:t>2. AKOL</w:t>
      </w:r>
    </w:p>
    <w:p w14:paraId="3DE3A37F" w14:textId="77777777" w:rsidR="002E48C1" w:rsidRPr="002E48C1" w:rsidRDefault="002E48C1" w:rsidP="002E48C1">
      <w:pPr>
        <w:numPr>
          <w:ilvl w:val="0"/>
          <w:numId w:val="15"/>
        </w:numPr>
        <w:rPr>
          <w:rFonts w:ascii="Arial" w:hAnsi="Arial" w:cs="Arial"/>
          <w:lang w:val="fi-FI"/>
        </w:rPr>
      </w:pPr>
      <w:r w:rsidRPr="002E48C1">
        <w:rPr>
          <w:rFonts w:ascii="Arial" w:hAnsi="Arial" w:cs="Arial"/>
          <w:b/>
          <w:bCs/>
          <w:lang w:val="fi-FI"/>
        </w:rPr>
        <w:t>Brändin vahvistaminen tapahtumilla</w:t>
      </w:r>
      <w:r w:rsidRPr="002E48C1">
        <w:rPr>
          <w:rFonts w:ascii="Arial" w:hAnsi="Arial" w:cs="Arial"/>
          <w:lang w:val="fi-FI"/>
        </w:rPr>
        <w:t xml:space="preserve"> → kun tapahtumat on järjestetty innostavasti (teemat, pienet yllätykset, rento tunnelma), ne jättävät positiivisen muistijäljen.</w:t>
      </w:r>
    </w:p>
    <w:p w14:paraId="610415D4" w14:textId="77777777" w:rsidR="002E48C1" w:rsidRPr="002E48C1" w:rsidRDefault="002E48C1" w:rsidP="002E48C1">
      <w:pPr>
        <w:numPr>
          <w:ilvl w:val="0"/>
          <w:numId w:val="15"/>
        </w:numPr>
        <w:rPr>
          <w:rFonts w:ascii="Arial" w:hAnsi="Arial" w:cs="Arial"/>
          <w:lang w:val="fi-FI"/>
        </w:rPr>
      </w:pPr>
      <w:r w:rsidRPr="002E48C1">
        <w:rPr>
          <w:rFonts w:ascii="Arial" w:hAnsi="Arial" w:cs="Arial"/>
          <w:b/>
          <w:bCs/>
          <w:lang w:val="fi-FI"/>
        </w:rPr>
        <w:t>Alumnien mukaan ottaminen</w:t>
      </w:r>
      <w:r w:rsidRPr="002E48C1">
        <w:rPr>
          <w:rFonts w:ascii="Arial" w:hAnsi="Arial" w:cs="Arial"/>
          <w:lang w:val="fi-FI"/>
        </w:rPr>
        <w:t xml:space="preserve"> → onnistumistarinoiden kuuleminen tuo toivoa ja inspiraatiota nuoremmille.</w:t>
      </w:r>
    </w:p>
    <w:p w14:paraId="74C645EC" w14:textId="77777777" w:rsidR="002E48C1" w:rsidRPr="002E48C1" w:rsidRDefault="002E48C1" w:rsidP="002E48C1">
      <w:pPr>
        <w:numPr>
          <w:ilvl w:val="0"/>
          <w:numId w:val="15"/>
        </w:numPr>
        <w:rPr>
          <w:rFonts w:ascii="Arial" w:hAnsi="Arial" w:cs="Arial"/>
          <w:lang w:val="fi-FI"/>
        </w:rPr>
      </w:pPr>
      <w:r w:rsidRPr="002E48C1">
        <w:rPr>
          <w:rFonts w:ascii="Arial" w:hAnsi="Arial" w:cs="Arial"/>
          <w:b/>
          <w:bCs/>
          <w:lang w:val="fi-FI"/>
        </w:rPr>
        <w:t>Sosiaalisen median aktiivisuus</w:t>
      </w:r>
      <w:r w:rsidRPr="002E48C1">
        <w:rPr>
          <w:rFonts w:ascii="Arial" w:hAnsi="Arial" w:cs="Arial"/>
          <w:lang w:val="fi-FI"/>
        </w:rPr>
        <w:t xml:space="preserve"> → yhteisöllisyys arjessa, jaettu huumori, onnistumisten nostot ja kiitokset.</w:t>
      </w:r>
    </w:p>
    <w:p w14:paraId="75755BC1" w14:textId="77777777" w:rsidR="002E48C1" w:rsidRPr="002E48C1" w:rsidRDefault="002E48C1" w:rsidP="002E48C1">
      <w:pPr>
        <w:rPr>
          <w:rFonts w:ascii="Arial" w:hAnsi="Arial" w:cs="Arial"/>
          <w:b/>
          <w:bCs/>
          <w:lang w:val="fi-FI"/>
        </w:rPr>
      </w:pPr>
      <w:r w:rsidRPr="002E48C1">
        <w:rPr>
          <w:rFonts w:ascii="Arial" w:hAnsi="Arial" w:cs="Arial"/>
          <w:b/>
          <w:bCs/>
          <w:lang w:val="fi-FI"/>
        </w:rPr>
        <w:t>3. Paikallisyhdistykset</w:t>
      </w:r>
    </w:p>
    <w:p w14:paraId="324DE00B" w14:textId="77777777" w:rsidR="002E48C1" w:rsidRPr="002E48C1" w:rsidRDefault="002E48C1" w:rsidP="002E48C1">
      <w:pPr>
        <w:numPr>
          <w:ilvl w:val="0"/>
          <w:numId w:val="16"/>
        </w:numPr>
        <w:rPr>
          <w:rFonts w:ascii="Arial" w:hAnsi="Arial" w:cs="Arial"/>
          <w:lang w:val="fi-FI"/>
        </w:rPr>
      </w:pPr>
      <w:r w:rsidRPr="002E48C1">
        <w:rPr>
          <w:rFonts w:ascii="Arial" w:hAnsi="Arial" w:cs="Arial"/>
          <w:b/>
          <w:bCs/>
          <w:lang w:val="fi-FI"/>
        </w:rPr>
        <w:t>Matalan kynnyksen tapahtumat</w:t>
      </w:r>
      <w:r w:rsidRPr="002E48C1">
        <w:rPr>
          <w:rFonts w:ascii="Arial" w:hAnsi="Arial" w:cs="Arial"/>
          <w:lang w:val="fi-FI"/>
        </w:rPr>
        <w:t xml:space="preserve"> → iloa arkeen tuovat vaikka afterworkit, iltakahvit tai yhteinen liikuntatapahtuma.</w:t>
      </w:r>
    </w:p>
    <w:p w14:paraId="7098D33F" w14:textId="77777777" w:rsidR="002E48C1" w:rsidRPr="002E48C1" w:rsidRDefault="002E48C1" w:rsidP="002E48C1">
      <w:pPr>
        <w:numPr>
          <w:ilvl w:val="0"/>
          <w:numId w:val="16"/>
        </w:numPr>
        <w:rPr>
          <w:rFonts w:ascii="Arial" w:hAnsi="Arial" w:cs="Arial"/>
          <w:lang w:val="fi-FI"/>
        </w:rPr>
      </w:pPr>
      <w:r w:rsidRPr="002E48C1">
        <w:rPr>
          <w:rFonts w:ascii="Arial" w:hAnsi="Arial" w:cs="Arial"/>
          <w:b/>
          <w:bCs/>
          <w:lang w:val="fi-FI"/>
        </w:rPr>
        <w:t>Kummijärjestelmä uusille</w:t>
      </w:r>
      <w:r w:rsidRPr="002E48C1">
        <w:rPr>
          <w:rFonts w:ascii="Arial" w:hAnsi="Arial" w:cs="Arial"/>
          <w:lang w:val="fi-FI"/>
        </w:rPr>
        <w:t xml:space="preserve"> → ilo syntyy nähdyksi tulemisesta heti alussa.</w:t>
      </w:r>
    </w:p>
    <w:p w14:paraId="31ECFC24" w14:textId="77777777" w:rsidR="002E48C1" w:rsidRPr="002E48C1" w:rsidRDefault="002E48C1" w:rsidP="002E48C1">
      <w:pPr>
        <w:numPr>
          <w:ilvl w:val="0"/>
          <w:numId w:val="16"/>
        </w:numPr>
        <w:rPr>
          <w:rFonts w:ascii="Arial" w:hAnsi="Arial" w:cs="Arial"/>
          <w:lang w:val="fi-FI"/>
        </w:rPr>
      </w:pPr>
      <w:r w:rsidRPr="002E48C1">
        <w:rPr>
          <w:rFonts w:ascii="Arial" w:hAnsi="Arial" w:cs="Arial"/>
          <w:b/>
          <w:bCs/>
          <w:lang w:val="fi-FI"/>
        </w:rPr>
        <w:t>Yhteiset koulutukset</w:t>
      </w:r>
      <w:r w:rsidRPr="002E48C1">
        <w:rPr>
          <w:rFonts w:ascii="Arial" w:hAnsi="Arial" w:cs="Arial"/>
          <w:lang w:val="fi-FI"/>
        </w:rPr>
        <w:t xml:space="preserve"> → onnistumisen kokemus osaamisesta ja uuden oppimisesta.</w:t>
      </w:r>
    </w:p>
    <w:p w14:paraId="6B91CC6A" w14:textId="77777777" w:rsidR="002E48C1" w:rsidRPr="002E48C1" w:rsidRDefault="002E48C1" w:rsidP="002E48C1">
      <w:pPr>
        <w:rPr>
          <w:rFonts w:ascii="Arial" w:hAnsi="Arial" w:cs="Arial"/>
          <w:b/>
          <w:bCs/>
          <w:lang w:val="fi-FI"/>
        </w:rPr>
      </w:pPr>
      <w:r w:rsidRPr="002E48C1">
        <w:rPr>
          <w:rFonts w:ascii="Arial" w:hAnsi="Arial" w:cs="Arial"/>
          <w:b/>
          <w:bCs/>
          <w:lang w:val="fi-FI"/>
        </w:rPr>
        <w:t>4. Yksittäiset jäsenet</w:t>
      </w:r>
    </w:p>
    <w:p w14:paraId="535BE875" w14:textId="77777777" w:rsidR="002E48C1" w:rsidRPr="002E48C1" w:rsidRDefault="002E48C1" w:rsidP="002E48C1">
      <w:pPr>
        <w:numPr>
          <w:ilvl w:val="0"/>
          <w:numId w:val="17"/>
        </w:numPr>
        <w:rPr>
          <w:rFonts w:ascii="Arial" w:hAnsi="Arial" w:cs="Arial"/>
          <w:lang w:val="fi-FI"/>
        </w:rPr>
      </w:pPr>
      <w:r w:rsidRPr="002E48C1">
        <w:rPr>
          <w:rFonts w:ascii="Arial" w:hAnsi="Arial" w:cs="Arial"/>
          <w:b/>
          <w:bCs/>
          <w:lang w:val="fi-FI"/>
        </w:rPr>
        <w:t>Kollegan mukaan kutsuminen</w:t>
      </w:r>
      <w:r w:rsidRPr="002E48C1">
        <w:rPr>
          <w:rFonts w:ascii="Arial" w:hAnsi="Arial" w:cs="Arial"/>
          <w:lang w:val="fi-FI"/>
        </w:rPr>
        <w:t xml:space="preserve"> → ilo syntyy yhdessä tekemisestä.</w:t>
      </w:r>
    </w:p>
    <w:p w14:paraId="07F1A45A" w14:textId="77777777" w:rsidR="002E48C1" w:rsidRPr="002E48C1" w:rsidRDefault="002E48C1" w:rsidP="002E48C1">
      <w:pPr>
        <w:numPr>
          <w:ilvl w:val="0"/>
          <w:numId w:val="17"/>
        </w:numPr>
        <w:rPr>
          <w:rFonts w:ascii="Arial" w:hAnsi="Arial" w:cs="Arial"/>
          <w:lang w:val="fi-FI"/>
        </w:rPr>
      </w:pPr>
      <w:r w:rsidRPr="002E48C1">
        <w:rPr>
          <w:rFonts w:ascii="Arial" w:hAnsi="Arial" w:cs="Arial"/>
          <w:b/>
          <w:bCs/>
          <w:lang w:val="fi-FI"/>
        </w:rPr>
        <w:t>Verkostoituminen tapahtumissa</w:t>
      </w:r>
      <w:r w:rsidRPr="002E48C1">
        <w:rPr>
          <w:rFonts w:ascii="Arial" w:hAnsi="Arial" w:cs="Arial"/>
          <w:lang w:val="fi-FI"/>
        </w:rPr>
        <w:t xml:space="preserve"> → uudet tuttavuudet tuovat energiaa ja uusia näkökulmia.</w:t>
      </w:r>
    </w:p>
    <w:p w14:paraId="5C3ACDFC" w14:textId="77777777" w:rsidR="002E48C1" w:rsidRPr="002E48C1" w:rsidRDefault="002E48C1" w:rsidP="002E48C1">
      <w:pPr>
        <w:numPr>
          <w:ilvl w:val="0"/>
          <w:numId w:val="17"/>
        </w:numPr>
        <w:rPr>
          <w:rFonts w:ascii="Arial" w:hAnsi="Arial" w:cs="Arial"/>
          <w:lang w:val="fi-FI"/>
        </w:rPr>
      </w:pPr>
      <w:r w:rsidRPr="002E48C1">
        <w:rPr>
          <w:rFonts w:ascii="Arial" w:hAnsi="Arial" w:cs="Arial"/>
          <w:b/>
          <w:bCs/>
          <w:lang w:val="fi-FI"/>
        </w:rPr>
        <w:t>Ideoiden jakaminen</w:t>
      </w:r>
      <w:r w:rsidRPr="002E48C1">
        <w:rPr>
          <w:rFonts w:ascii="Arial" w:hAnsi="Arial" w:cs="Arial"/>
          <w:lang w:val="fi-FI"/>
        </w:rPr>
        <w:t xml:space="preserve"> → innostus syttyy, kun huomaa että omilla ideoilla on merkitystä.</w:t>
      </w:r>
    </w:p>
    <w:p w14:paraId="56FD2CB7" w14:textId="77777777" w:rsidR="002E48C1" w:rsidRPr="002E48C1" w:rsidRDefault="002E48C1" w:rsidP="002E48C1">
      <w:pPr>
        <w:rPr>
          <w:rFonts w:ascii="Arial" w:hAnsi="Arial" w:cs="Arial"/>
          <w:lang w:val="fi-FI"/>
        </w:rPr>
      </w:pPr>
      <w:r w:rsidRPr="002E48C1">
        <w:rPr>
          <w:rFonts w:ascii="Arial" w:hAnsi="Arial" w:cs="Arial"/>
          <w:lang w:val="fi-FI"/>
        </w:rPr>
        <w:pict w14:anchorId="0DB60BE0">
          <v:rect id="_x0000_i1031" style="width:0;height:1.5pt" o:hralign="center" o:hrstd="t" o:hr="t" fillcolor="#a0a0a0" stroked="f"/>
        </w:pict>
      </w:r>
    </w:p>
    <w:p w14:paraId="49A93F19" w14:textId="77777777" w:rsidR="002E48C1" w:rsidRPr="002E48C1" w:rsidRDefault="002E48C1" w:rsidP="002E48C1">
      <w:pPr>
        <w:rPr>
          <w:rFonts w:ascii="Arial" w:hAnsi="Arial" w:cs="Arial"/>
          <w:b/>
          <w:bCs/>
          <w:lang w:val="fi-FI"/>
        </w:rPr>
      </w:pPr>
      <w:r w:rsidRPr="002E48C1">
        <w:rPr>
          <w:rFonts w:ascii="Segoe UI Emoji" w:hAnsi="Segoe UI Emoji" w:cs="Segoe UI Emoji"/>
          <w:b/>
          <w:bCs/>
          <w:lang w:val="fi-FI"/>
        </w:rPr>
        <w:t>🎯</w:t>
      </w:r>
      <w:r w:rsidRPr="002E48C1">
        <w:rPr>
          <w:rFonts w:ascii="Arial" w:hAnsi="Arial" w:cs="Arial"/>
          <w:b/>
          <w:bCs/>
          <w:lang w:val="fi-FI"/>
        </w:rPr>
        <w:t xml:space="preserve"> Konkreettisia esimerkkejä ilon vahvistamiseen</w:t>
      </w:r>
    </w:p>
    <w:p w14:paraId="7CE67B05" w14:textId="77777777" w:rsidR="002E48C1" w:rsidRPr="002E48C1" w:rsidRDefault="002E48C1" w:rsidP="002E48C1">
      <w:pPr>
        <w:numPr>
          <w:ilvl w:val="0"/>
          <w:numId w:val="18"/>
        </w:numPr>
        <w:rPr>
          <w:rFonts w:ascii="Arial" w:hAnsi="Arial" w:cs="Arial"/>
          <w:lang w:val="fi-FI"/>
        </w:rPr>
      </w:pPr>
      <w:r w:rsidRPr="002E48C1">
        <w:rPr>
          <w:rFonts w:ascii="Arial" w:hAnsi="Arial" w:cs="Arial"/>
          <w:lang w:val="fi-FI"/>
        </w:rPr>
        <w:lastRenderedPageBreak/>
        <w:t>Tapahtumiin pieni yllätyselementti (esim. arvonta, yllätysvieras, luova työpaja).</w:t>
      </w:r>
    </w:p>
    <w:p w14:paraId="310A5FF6" w14:textId="77777777" w:rsidR="002E48C1" w:rsidRPr="002E48C1" w:rsidRDefault="002E48C1" w:rsidP="002E48C1">
      <w:pPr>
        <w:numPr>
          <w:ilvl w:val="0"/>
          <w:numId w:val="18"/>
        </w:numPr>
        <w:rPr>
          <w:rFonts w:ascii="Arial" w:hAnsi="Arial" w:cs="Arial"/>
          <w:lang w:val="fi-FI"/>
        </w:rPr>
      </w:pPr>
      <w:r w:rsidRPr="002E48C1">
        <w:rPr>
          <w:rFonts w:ascii="Arial" w:hAnsi="Arial" w:cs="Arial"/>
          <w:lang w:val="fi-FI"/>
        </w:rPr>
        <w:t xml:space="preserve">Someen </w:t>
      </w:r>
      <w:r w:rsidRPr="002E48C1">
        <w:rPr>
          <w:rFonts w:ascii="Arial" w:hAnsi="Arial" w:cs="Arial"/>
          <w:b/>
          <w:bCs/>
          <w:lang w:val="fi-FI"/>
        </w:rPr>
        <w:t>”hyvän mielen postaukset”</w:t>
      </w:r>
      <w:r w:rsidRPr="002E48C1">
        <w:rPr>
          <w:rFonts w:ascii="Arial" w:hAnsi="Arial" w:cs="Arial"/>
          <w:lang w:val="fi-FI"/>
        </w:rPr>
        <w:t>: jäsenen onnistumistarina, kiitoskollega, viikon vinkki.</w:t>
      </w:r>
    </w:p>
    <w:p w14:paraId="76101EA1" w14:textId="77777777" w:rsidR="002E48C1" w:rsidRPr="002E48C1" w:rsidRDefault="002E48C1" w:rsidP="002E48C1">
      <w:pPr>
        <w:numPr>
          <w:ilvl w:val="0"/>
          <w:numId w:val="18"/>
        </w:numPr>
        <w:rPr>
          <w:rFonts w:ascii="Arial" w:hAnsi="Arial" w:cs="Arial"/>
          <w:lang w:val="fi-FI"/>
        </w:rPr>
      </w:pPr>
      <w:r w:rsidRPr="002E48C1">
        <w:rPr>
          <w:rFonts w:ascii="Arial" w:hAnsi="Arial" w:cs="Arial"/>
          <w:lang w:val="fi-FI"/>
        </w:rPr>
        <w:t>Kokeilukulttuuri: annetaan lupa testata uusia juttuja kevyesti → epäonnistuminenkin voi olla hauskaa ja opettavaista.</w:t>
      </w:r>
    </w:p>
    <w:p w14:paraId="63740484" w14:textId="77777777" w:rsidR="002E48C1" w:rsidRPr="002E48C1" w:rsidRDefault="002E48C1" w:rsidP="002E48C1">
      <w:pPr>
        <w:numPr>
          <w:ilvl w:val="0"/>
          <w:numId w:val="18"/>
        </w:numPr>
        <w:rPr>
          <w:rFonts w:ascii="Arial" w:hAnsi="Arial" w:cs="Arial"/>
          <w:lang w:val="fi-FI"/>
        </w:rPr>
      </w:pPr>
      <w:r w:rsidRPr="002E48C1">
        <w:rPr>
          <w:rFonts w:ascii="Arial" w:hAnsi="Arial" w:cs="Arial"/>
          <w:lang w:val="fi-FI"/>
        </w:rPr>
        <w:t>Palkitseminen ja huomioiminen: kiitokset aktiivisille jäsenille, vaikka symbolinen pieni lahja tai maininta uutiskirjeessä.</w:t>
      </w:r>
    </w:p>
    <w:p w14:paraId="74DE29DF" w14:textId="77777777" w:rsidR="002E48C1" w:rsidRPr="002E48C1" w:rsidRDefault="002E48C1" w:rsidP="002E48C1">
      <w:pPr>
        <w:numPr>
          <w:ilvl w:val="0"/>
          <w:numId w:val="18"/>
        </w:numPr>
        <w:rPr>
          <w:rFonts w:ascii="Arial" w:hAnsi="Arial" w:cs="Arial"/>
          <w:lang w:val="fi-FI"/>
        </w:rPr>
      </w:pPr>
      <w:r w:rsidRPr="002E48C1">
        <w:rPr>
          <w:rFonts w:ascii="Arial" w:hAnsi="Arial" w:cs="Arial"/>
          <w:lang w:val="fi-FI"/>
        </w:rPr>
        <w:t>Epämuodolliset kohtaamiset: peli-illat, kävelykokoukset, yhteinen aamupala.</w:t>
      </w:r>
    </w:p>
    <w:p w14:paraId="78C6D55C" w14:textId="77777777" w:rsidR="002E48C1" w:rsidRPr="002E0459" w:rsidRDefault="002E48C1" w:rsidP="002E48C1">
      <w:pPr>
        <w:rPr>
          <w:rFonts w:ascii="Arial" w:hAnsi="Arial" w:cs="Arial"/>
          <w:lang w:val="fi-FI"/>
        </w:rPr>
      </w:pPr>
    </w:p>
    <w:p w14:paraId="1FA09EA5" w14:textId="77777777" w:rsidR="002E0459" w:rsidRPr="002E0459" w:rsidRDefault="002E0459" w:rsidP="002E0459">
      <w:pPr>
        <w:numPr>
          <w:ilvl w:val="0"/>
          <w:numId w:val="13"/>
        </w:numPr>
        <w:rPr>
          <w:rFonts w:ascii="Arial" w:hAnsi="Arial" w:cs="Arial"/>
          <w:lang w:val="fi-FI"/>
        </w:rPr>
      </w:pPr>
      <w:r w:rsidRPr="002E0459">
        <w:rPr>
          <w:rFonts w:ascii="Arial" w:hAnsi="Arial" w:cs="Arial"/>
          <w:b/>
          <w:bCs/>
          <w:lang w:val="fi-FI"/>
        </w:rPr>
        <w:t>Ideoiden jakaminen</w:t>
      </w:r>
      <w:r w:rsidRPr="002E0459">
        <w:rPr>
          <w:rFonts w:ascii="Arial" w:hAnsi="Arial" w:cs="Arial"/>
          <w:lang w:val="fi-FI"/>
        </w:rPr>
        <w:t xml:space="preserve"> → verkosto syntyy, kun ihmiset löytävät yhteisiä kehittämisaiheita.</w:t>
      </w:r>
    </w:p>
    <w:p w14:paraId="7A657561" w14:textId="77777777" w:rsidR="00593C03" w:rsidRPr="00593C03" w:rsidRDefault="00593C03" w:rsidP="00593C03">
      <w:pPr>
        <w:rPr>
          <w:rFonts w:ascii="Arial" w:hAnsi="Arial" w:cs="Arial"/>
          <w:b/>
          <w:bCs/>
          <w:lang w:val="fi-FI"/>
        </w:rPr>
      </w:pPr>
      <w:r w:rsidRPr="00593C03">
        <w:rPr>
          <w:rFonts w:ascii="Arial" w:hAnsi="Arial" w:cs="Arial"/>
          <w:b/>
          <w:bCs/>
          <w:lang w:val="fi-FI"/>
        </w:rPr>
        <w:t>1. OAJ</w:t>
      </w:r>
    </w:p>
    <w:p w14:paraId="2154F9BC" w14:textId="77777777" w:rsidR="00593C03" w:rsidRPr="00593C03" w:rsidRDefault="00593C03" w:rsidP="00593C03">
      <w:pPr>
        <w:numPr>
          <w:ilvl w:val="0"/>
          <w:numId w:val="19"/>
        </w:numPr>
        <w:rPr>
          <w:rFonts w:ascii="Arial" w:hAnsi="Arial" w:cs="Arial"/>
          <w:lang w:val="fi-FI"/>
        </w:rPr>
      </w:pPr>
      <w:r w:rsidRPr="00593C03">
        <w:rPr>
          <w:rFonts w:ascii="Arial" w:hAnsi="Arial" w:cs="Arial"/>
          <w:b/>
          <w:bCs/>
          <w:lang w:val="fi-FI"/>
        </w:rPr>
        <w:t>Nuorten opettajien tavoittaminen</w:t>
      </w:r>
      <w:r w:rsidRPr="00593C03">
        <w:rPr>
          <w:rFonts w:ascii="Arial" w:hAnsi="Arial" w:cs="Arial"/>
          <w:lang w:val="fi-FI"/>
        </w:rPr>
        <w:t xml:space="preserve"> → järjestä kevyitä, hauskoja tapahtumia (afterwork, rento iltakahvi).</w:t>
      </w:r>
    </w:p>
    <w:p w14:paraId="53FD5F90" w14:textId="77777777" w:rsidR="00593C03" w:rsidRPr="00593C03" w:rsidRDefault="00593C03" w:rsidP="00593C03">
      <w:pPr>
        <w:numPr>
          <w:ilvl w:val="0"/>
          <w:numId w:val="19"/>
        </w:numPr>
        <w:rPr>
          <w:rFonts w:ascii="Arial" w:hAnsi="Arial" w:cs="Arial"/>
          <w:lang w:val="fi-FI"/>
        </w:rPr>
      </w:pPr>
      <w:r w:rsidRPr="00593C03">
        <w:rPr>
          <w:rFonts w:ascii="Arial" w:hAnsi="Arial" w:cs="Arial"/>
          <w:b/>
          <w:bCs/>
          <w:lang w:val="fi-FI"/>
        </w:rPr>
        <w:t>Jäsenyyden hyötyjen esiin nostaminen</w:t>
      </w:r>
      <w:r w:rsidRPr="00593C03">
        <w:rPr>
          <w:rFonts w:ascii="Arial" w:hAnsi="Arial" w:cs="Arial"/>
          <w:lang w:val="fi-FI"/>
        </w:rPr>
        <w:t xml:space="preserve"> → ylpeyden ja merkityksen tunne lisää motivaatiota ja iloa.</w:t>
      </w:r>
    </w:p>
    <w:p w14:paraId="3A47EEFB" w14:textId="77777777" w:rsidR="00593C03" w:rsidRPr="00593C03" w:rsidRDefault="00593C03" w:rsidP="00593C03">
      <w:pPr>
        <w:rPr>
          <w:rFonts w:ascii="Arial" w:hAnsi="Arial" w:cs="Arial"/>
          <w:b/>
          <w:bCs/>
          <w:lang w:val="fi-FI"/>
        </w:rPr>
      </w:pPr>
      <w:r w:rsidRPr="00593C03">
        <w:rPr>
          <w:rFonts w:ascii="Arial" w:hAnsi="Arial" w:cs="Arial"/>
          <w:b/>
          <w:bCs/>
          <w:lang w:val="fi-FI"/>
        </w:rPr>
        <w:t>2. AKOL</w:t>
      </w:r>
    </w:p>
    <w:p w14:paraId="74A7DA96" w14:textId="77777777" w:rsidR="00593C03" w:rsidRPr="00593C03" w:rsidRDefault="00593C03" w:rsidP="00593C03">
      <w:pPr>
        <w:numPr>
          <w:ilvl w:val="0"/>
          <w:numId w:val="20"/>
        </w:numPr>
        <w:rPr>
          <w:rFonts w:ascii="Arial" w:hAnsi="Arial" w:cs="Arial"/>
          <w:lang w:val="fi-FI"/>
        </w:rPr>
      </w:pPr>
      <w:r w:rsidRPr="00593C03">
        <w:rPr>
          <w:rFonts w:ascii="Arial" w:hAnsi="Arial" w:cs="Arial"/>
          <w:b/>
          <w:bCs/>
          <w:lang w:val="fi-FI"/>
        </w:rPr>
        <w:t>Brändin vahvistaminen tapahtumilla</w:t>
      </w:r>
      <w:r w:rsidRPr="00593C03">
        <w:rPr>
          <w:rFonts w:ascii="Arial" w:hAnsi="Arial" w:cs="Arial"/>
          <w:lang w:val="fi-FI"/>
        </w:rPr>
        <w:t xml:space="preserve"> → tapahtumiin teema, pieni yllätyselementti tai luova työpaja.</w:t>
      </w:r>
    </w:p>
    <w:p w14:paraId="6679B0AA" w14:textId="77777777" w:rsidR="00593C03" w:rsidRPr="00593C03" w:rsidRDefault="00593C03" w:rsidP="00593C03">
      <w:pPr>
        <w:numPr>
          <w:ilvl w:val="0"/>
          <w:numId w:val="20"/>
        </w:numPr>
        <w:rPr>
          <w:rFonts w:ascii="Arial" w:hAnsi="Arial" w:cs="Arial"/>
          <w:lang w:val="fi-FI"/>
        </w:rPr>
      </w:pPr>
      <w:r w:rsidRPr="00593C03">
        <w:rPr>
          <w:rFonts w:ascii="Arial" w:hAnsi="Arial" w:cs="Arial"/>
          <w:b/>
          <w:bCs/>
          <w:lang w:val="fi-FI"/>
        </w:rPr>
        <w:t>Alumnien kutsuminen mukaan</w:t>
      </w:r>
      <w:r w:rsidRPr="00593C03">
        <w:rPr>
          <w:rFonts w:ascii="Arial" w:hAnsi="Arial" w:cs="Arial"/>
          <w:lang w:val="fi-FI"/>
        </w:rPr>
        <w:t xml:space="preserve"> → onnistumistarinoiden kuuleminen inspiroi ja antaa toivoa.</w:t>
      </w:r>
    </w:p>
    <w:p w14:paraId="657B537B" w14:textId="77777777" w:rsidR="00593C03" w:rsidRPr="00593C03" w:rsidRDefault="00593C03" w:rsidP="00593C03">
      <w:pPr>
        <w:numPr>
          <w:ilvl w:val="0"/>
          <w:numId w:val="20"/>
        </w:numPr>
        <w:rPr>
          <w:rFonts w:ascii="Arial" w:hAnsi="Arial" w:cs="Arial"/>
          <w:lang w:val="fi-FI"/>
        </w:rPr>
      </w:pPr>
      <w:r w:rsidRPr="00593C03">
        <w:rPr>
          <w:rFonts w:ascii="Arial" w:hAnsi="Arial" w:cs="Arial"/>
          <w:b/>
          <w:bCs/>
          <w:lang w:val="fi-FI"/>
        </w:rPr>
        <w:t>Sosiaalisen median aktiivisuus</w:t>
      </w:r>
      <w:r w:rsidRPr="00593C03">
        <w:rPr>
          <w:rFonts w:ascii="Arial" w:hAnsi="Arial" w:cs="Arial"/>
          <w:lang w:val="fi-FI"/>
        </w:rPr>
        <w:t xml:space="preserve"> → jaettu huumori, kiitokset ja onnistumiset lisäävät positiivisuutta arjessa.</w:t>
      </w:r>
    </w:p>
    <w:p w14:paraId="473E7AD6" w14:textId="77777777" w:rsidR="00593C03" w:rsidRPr="00593C03" w:rsidRDefault="00593C03" w:rsidP="00593C03">
      <w:pPr>
        <w:rPr>
          <w:rFonts w:ascii="Arial" w:hAnsi="Arial" w:cs="Arial"/>
          <w:b/>
          <w:bCs/>
          <w:lang w:val="fi-FI"/>
        </w:rPr>
      </w:pPr>
      <w:r w:rsidRPr="00593C03">
        <w:rPr>
          <w:rFonts w:ascii="Arial" w:hAnsi="Arial" w:cs="Arial"/>
          <w:b/>
          <w:bCs/>
          <w:lang w:val="fi-FI"/>
        </w:rPr>
        <w:t>3. Paikallisyhdistykset</w:t>
      </w:r>
    </w:p>
    <w:p w14:paraId="42FB45D3" w14:textId="77777777" w:rsidR="00593C03" w:rsidRPr="00593C03" w:rsidRDefault="00593C03" w:rsidP="00593C03">
      <w:pPr>
        <w:numPr>
          <w:ilvl w:val="0"/>
          <w:numId w:val="21"/>
        </w:numPr>
        <w:rPr>
          <w:rFonts w:ascii="Arial" w:hAnsi="Arial" w:cs="Arial"/>
          <w:lang w:val="fi-FI"/>
        </w:rPr>
      </w:pPr>
      <w:r w:rsidRPr="00593C03">
        <w:rPr>
          <w:rFonts w:ascii="Arial" w:hAnsi="Arial" w:cs="Arial"/>
          <w:b/>
          <w:bCs/>
          <w:lang w:val="fi-FI"/>
        </w:rPr>
        <w:t>Matalan kynnyksen tapahtumat</w:t>
      </w:r>
      <w:r w:rsidRPr="00593C03">
        <w:rPr>
          <w:rFonts w:ascii="Arial" w:hAnsi="Arial" w:cs="Arial"/>
          <w:lang w:val="fi-FI"/>
        </w:rPr>
        <w:t xml:space="preserve"> → afterworkit, peli-illat, liikuntatapahtumat tuovat iloa yhdessäolosta.</w:t>
      </w:r>
    </w:p>
    <w:p w14:paraId="3CB28093" w14:textId="77777777" w:rsidR="00593C03" w:rsidRPr="00593C03" w:rsidRDefault="00593C03" w:rsidP="00593C03">
      <w:pPr>
        <w:numPr>
          <w:ilvl w:val="0"/>
          <w:numId w:val="21"/>
        </w:numPr>
        <w:rPr>
          <w:rFonts w:ascii="Arial" w:hAnsi="Arial" w:cs="Arial"/>
          <w:lang w:val="fi-FI"/>
        </w:rPr>
      </w:pPr>
      <w:r w:rsidRPr="00593C03">
        <w:rPr>
          <w:rFonts w:ascii="Arial" w:hAnsi="Arial" w:cs="Arial"/>
          <w:b/>
          <w:bCs/>
          <w:lang w:val="fi-FI"/>
        </w:rPr>
        <w:t>Kummijärjestelmä uusille jäsenille</w:t>
      </w:r>
      <w:r w:rsidRPr="00593C03">
        <w:rPr>
          <w:rFonts w:ascii="Arial" w:hAnsi="Arial" w:cs="Arial"/>
          <w:lang w:val="fi-FI"/>
        </w:rPr>
        <w:t xml:space="preserve"> → ilo syntyy nähdyksi tulemisesta ja tuesta heti alussa.</w:t>
      </w:r>
    </w:p>
    <w:p w14:paraId="26FB67D6" w14:textId="77777777" w:rsidR="00593C03" w:rsidRPr="00593C03" w:rsidRDefault="00593C03" w:rsidP="00593C03">
      <w:pPr>
        <w:numPr>
          <w:ilvl w:val="0"/>
          <w:numId w:val="21"/>
        </w:numPr>
        <w:rPr>
          <w:rFonts w:ascii="Arial" w:hAnsi="Arial" w:cs="Arial"/>
          <w:lang w:val="fi-FI"/>
        </w:rPr>
      </w:pPr>
      <w:r w:rsidRPr="00593C03">
        <w:rPr>
          <w:rFonts w:ascii="Arial" w:hAnsi="Arial" w:cs="Arial"/>
          <w:b/>
          <w:bCs/>
          <w:lang w:val="fi-FI"/>
        </w:rPr>
        <w:t>Yhteiset koulutukset</w:t>
      </w:r>
      <w:r w:rsidRPr="00593C03">
        <w:rPr>
          <w:rFonts w:ascii="Arial" w:hAnsi="Arial" w:cs="Arial"/>
          <w:lang w:val="fi-FI"/>
        </w:rPr>
        <w:t xml:space="preserve"> → uuden oppiminen ja onnistumisen kokemukset vahvistavat innostusta.</w:t>
      </w:r>
    </w:p>
    <w:p w14:paraId="15CB4DD1" w14:textId="77777777" w:rsidR="00593C03" w:rsidRPr="00593C03" w:rsidRDefault="00593C03" w:rsidP="00593C03">
      <w:pPr>
        <w:rPr>
          <w:rFonts w:ascii="Arial" w:hAnsi="Arial" w:cs="Arial"/>
          <w:b/>
          <w:bCs/>
          <w:lang w:val="fi-FI"/>
        </w:rPr>
      </w:pPr>
      <w:r w:rsidRPr="00593C03">
        <w:rPr>
          <w:rFonts w:ascii="Arial" w:hAnsi="Arial" w:cs="Arial"/>
          <w:b/>
          <w:bCs/>
          <w:lang w:val="fi-FI"/>
        </w:rPr>
        <w:t>4. Yksittäiset jäsenet</w:t>
      </w:r>
    </w:p>
    <w:p w14:paraId="337512EF" w14:textId="77777777" w:rsidR="00593C03" w:rsidRPr="00593C03" w:rsidRDefault="00593C03" w:rsidP="00593C03">
      <w:pPr>
        <w:numPr>
          <w:ilvl w:val="0"/>
          <w:numId w:val="22"/>
        </w:numPr>
        <w:rPr>
          <w:rFonts w:ascii="Arial" w:hAnsi="Arial" w:cs="Arial"/>
          <w:lang w:val="fi-FI"/>
        </w:rPr>
      </w:pPr>
      <w:r w:rsidRPr="00593C03">
        <w:rPr>
          <w:rFonts w:ascii="Arial" w:hAnsi="Arial" w:cs="Arial"/>
          <w:b/>
          <w:bCs/>
          <w:lang w:val="fi-FI"/>
        </w:rPr>
        <w:lastRenderedPageBreak/>
        <w:t>Kollegan kutsuminen mukaan</w:t>
      </w:r>
      <w:r w:rsidRPr="00593C03">
        <w:rPr>
          <w:rFonts w:ascii="Arial" w:hAnsi="Arial" w:cs="Arial"/>
          <w:lang w:val="fi-FI"/>
        </w:rPr>
        <w:t xml:space="preserve"> → ilo syntyy yhdessä tekemisestä.</w:t>
      </w:r>
    </w:p>
    <w:p w14:paraId="2D6423A8" w14:textId="77777777" w:rsidR="00593C03" w:rsidRPr="00593C03" w:rsidRDefault="00593C03" w:rsidP="00593C03">
      <w:pPr>
        <w:numPr>
          <w:ilvl w:val="0"/>
          <w:numId w:val="22"/>
        </w:numPr>
        <w:rPr>
          <w:rFonts w:ascii="Arial" w:hAnsi="Arial" w:cs="Arial"/>
          <w:lang w:val="fi-FI"/>
        </w:rPr>
      </w:pPr>
      <w:r w:rsidRPr="00593C03">
        <w:rPr>
          <w:rFonts w:ascii="Arial" w:hAnsi="Arial" w:cs="Arial"/>
          <w:b/>
          <w:bCs/>
          <w:lang w:val="fi-FI"/>
        </w:rPr>
        <w:t>Aktiivinen verkostoituminen tapahtumissa</w:t>
      </w:r>
      <w:r w:rsidRPr="00593C03">
        <w:rPr>
          <w:rFonts w:ascii="Arial" w:hAnsi="Arial" w:cs="Arial"/>
          <w:lang w:val="fi-FI"/>
        </w:rPr>
        <w:t xml:space="preserve"> → uudet tuttavuudet ja keskustelut tuovat energiaa.</w:t>
      </w:r>
    </w:p>
    <w:p w14:paraId="75B8ACC9" w14:textId="77777777" w:rsidR="00593C03" w:rsidRPr="00593C03" w:rsidRDefault="00593C03" w:rsidP="00593C03">
      <w:pPr>
        <w:numPr>
          <w:ilvl w:val="0"/>
          <w:numId w:val="22"/>
        </w:numPr>
        <w:rPr>
          <w:rFonts w:ascii="Arial" w:hAnsi="Arial" w:cs="Arial"/>
          <w:lang w:val="fi-FI"/>
        </w:rPr>
      </w:pPr>
      <w:r w:rsidRPr="00593C03">
        <w:rPr>
          <w:rFonts w:ascii="Arial" w:hAnsi="Arial" w:cs="Arial"/>
          <w:b/>
          <w:bCs/>
          <w:lang w:val="fi-FI"/>
        </w:rPr>
        <w:t>Ideoiden jakaminen</w:t>
      </w:r>
      <w:r w:rsidRPr="00593C03">
        <w:rPr>
          <w:rFonts w:ascii="Arial" w:hAnsi="Arial" w:cs="Arial"/>
          <w:lang w:val="fi-FI"/>
        </w:rPr>
        <w:t xml:space="preserve"> → innostus kasvaa, kun huomaa omien ajatusten vaikuttavan.</w:t>
      </w:r>
    </w:p>
    <w:p w14:paraId="48C9832B" w14:textId="77777777" w:rsidR="00593C03" w:rsidRPr="00593C03" w:rsidRDefault="00593C03" w:rsidP="00593C03">
      <w:pPr>
        <w:rPr>
          <w:rFonts w:ascii="Arial" w:hAnsi="Arial" w:cs="Arial"/>
          <w:lang w:val="fi-FI"/>
        </w:rPr>
      </w:pPr>
      <w:r w:rsidRPr="00593C03">
        <w:rPr>
          <w:rFonts w:ascii="Arial" w:hAnsi="Arial" w:cs="Arial"/>
          <w:lang w:val="fi-FI"/>
        </w:rPr>
        <w:pict w14:anchorId="5B91909B">
          <v:rect id="_x0000_i1039" style="width:0;height:1.5pt" o:hralign="center" o:hrstd="t" o:hr="t" fillcolor="#a0a0a0" stroked="f"/>
        </w:pict>
      </w:r>
    </w:p>
    <w:p w14:paraId="75B9F50A" w14:textId="77777777" w:rsidR="00593C03" w:rsidRPr="00593C03" w:rsidRDefault="00593C03" w:rsidP="00593C03">
      <w:pPr>
        <w:rPr>
          <w:rFonts w:ascii="Arial" w:hAnsi="Arial" w:cs="Arial"/>
          <w:b/>
          <w:bCs/>
          <w:lang w:val="fi-FI"/>
        </w:rPr>
      </w:pPr>
      <w:r w:rsidRPr="00593C03">
        <w:rPr>
          <w:rFonts w:ascii="Segoe UI Emoji" w:hAnsi="Segoe UI Emoji" w:cs="Segoe UI Emoji"/>
          <w:b/>
          <w:bCs/>
          <w:lang w:val="fi-FI"/>
        </w:rPr>
        <w:t>🎯</w:t>
      </w:r>
      <w:r w:rsidRPr="00593C03">
        <w:rPr>
          <w:rFonts w:ascii="Arial" w:hAnsi="Arial" w:cs="Arial"/>
          <w:b/>
          <w:bCs/>
          <w:lang w:val="fi-FI"/>
        </w:rPr>
        <w:t xml:space="preserve"> Konkreettisia esimerkkejä ilon vahvistamiseen</w:t>
      </w:r>
    </w:p>
    <w:p w14:paraId="79FA7A77" w14:textId="77777777" w:rsidR="00593C03" w:rsidRPr="00593C03" w:rsidRDefault="00593C03" w:rsidP="00593C03">
      <w:pPr>
        <w:numPr>
          <w:ilvl w:val="0"/>
          <w:numId w:val="23"/>
        </w:numPr>
        <w:rPr>
          <w:rFonts w:ascii="Arial" w:hAnsi="Arial" w:cs="Arial"/>
          <w:lang w:val="fi-FI"/>
        </w:rPr>
      </w:pPr>
      <w:r w:rsidRPr="00593C03">
        <w:rPr>
          <w:rFonts w:ascii="Arial" w:hAnsi="Arial" w:cs="Arial"/>
          <w:lang w:val="fi-FI"/>
        </w:rPr>
        <w:t>Arvonta tai yllätysvieras tapahtumassa.</w:t>
      </w:r>
    </w:p>
    <w:p w14:paraId="19390E8F" w14:textId="77777777" w:rsidR="00593C03" w:rsidRPr="00593C03" w:rsidRDefault="00593C03" w:rsidP="00593C03">
      <w:pPr>
        <w:numPr>
          <w:ilvl w:val="0"/>
          <w:numId w:val="23"/>
        </w:numPr>
        <w:rPr>
          <w:rFonts w:ascii="Arial" w:hAnsi="Arial" w:cs="Arial"/>
          <w:lang w:val="fi-FI"/>
        </w:rPr>
      </w:pPr>
      <w:r w:rsidRPr="00593C03">
        <w:rPr>
          <w:rFonts w:ascii="Arial" w:hAnsi="Arial" w:cs="Arial"/>
          <w:lang w:val="fi-FI"/>
        </w:rPr>
        <w:t>Someen ”hyvän mielen postaukset”: kiitoskollega, viikon vinkki, onnistumistarina.</w:t>
      </w:r>
    </w:p>
    <w:p w14:paraId="3CF04A02" w14:textId="77777777" w:rsidR="00593C03" w:rsidRPr="00593C03" w:rsidRDefault="00593C03" w:rsidP="00593C03">
      <w:pPr>
        <w:numPr>
          <w:ilvl w:val="0"/>
          <w:numId w:val="23"/>
        </w:numPr>
        <w:rPr>
          <w:rFonts w:ascii="Arial" w:hAnsi="Arial" w:cs="Arial"/>
          <w:lang w:val="fi-FI"/>
        </w:rPr>
      </w:pPr>
      <w:r w:rsidRPr="00593C03">
        <w:rPr>
          <w:rFonts w:ascii="Arial" w:hAnsi="Arial" w:cs="Arial"/>
          <w:lang w:val="fi-FI"/>
        </w:rPr>
        <w:t>Epämuodolliset kohtaamiset: aamupalat, kävelykokoukset, peli-illat.</w:t>
      </w:r>
    </w:p>
    <w:p w14:paraId="69540232" w14:textId="77777777" w:rsidR="00593C03" w:rsidRPr="00593C03" w:rsidRDefault="00593C03" w:rsidP="00593C03">
      <w:pPr>
        <w:numPr>
          <w:ilvl w:val="0"/>
          <w:numId w:val="23"/>
        </w:numPr>
        <w:rPr>
          <w:rFonts w:ascii="Arial" w:hAnsi="Arial" w:cs="Arial"/>
          <w:lang w:val="fi-FI"/>
        </w:rPr>
      </w:pPr>
      <w:r w:rsidRPr="00593C03">
        <w:rPr>
          <w:rFonts w:ascii="Arial" w:hAnsi="Arial" w:cs="Arial"/>
          <w:lang w:val="fi-FI"/>
        </w:rPr>
        <w:t>Palkitseminen ja huomioiminen: pieni lahja, julkinen kiitos tai maininta uutiskirjeessä.</w:t>
      </w:r>
    </w:p>
    <w:p w14:paraId="56E51F57" w14:textId="77777777" w:rsidR="00593C03" w:rsidRPr="00593C03" w:rsidRDefault="00593C03" w:rsidP="00593C03">
      <w:pPr>
        <w:numPr>
          <w:ilvl w:val="0"/>
          <w:numId w:val="23"/>
        </w:numPr>
        <w:rPr>
          <w:rFonts w:ascii="Arial" w:hAnsi="Arial" w:cs="Arial"/>
          <w:lang w:val="fi-FI"/>
        </w:rPr>
      </w:pPr>
      <w:r w:rsidRPr="00593C03">
        <w:rPr>
          <w:rFonts w:ascii="Arial" w:hAnsi="Arial" w:cs="Arial"/>
          <w:lang w:val="fi-FI"/>
        </w:rPr>
        <w:t>Kokeilukulttuuri: annetaan lupa testata uutta → epäonnistuminenkin voi olla hauskaa.</w:t>
      </w:r>
    </w:p>
    <w:p w14:paraId="010E4617" w14:textId="77777777" w:rsidR="002E0459" w:rsidRPr="00D06F9D" w:rsidRDefault="002E0459">
      <w:pPr>
        <w:rPr>
          <w:rFonts w:ascii="Arial" w:hAnsi="Arial" w:cs="Arial"/>
          <w:lang w:val="fi-FI"/>
        </w:rPr>
      </w:pPr>
    </w:p>
    <w:p w14:paraId="212DA9D0" w14:textId="77777777" w:rsidR="00212B72" w:rsidRPr="00D06F9D" w:rsidRDefault="00212B72">
      <w:pPr>
        <w:rPr>
          <w:rFonts w:ascii="Arial" w:hAnsi="Arial" w:cs="Arial"/>
          <w:lang w:val="fi-FI"/>
        </w:rPr>
      </w:pPr>
    </w:p>
    <w:p w14:paraId="6F3C2F8F" w14:textId="77777777" w:rsidR="00212B72" w:rsidRPr="00212B72" w:rsidRDefault="00212B72" w:rsidP="00212B72">
      <w:pPr>
        <w:rPr>
          <w:rFonts w:ascii="Arial" w:hAnsi="Arial" w:cs="Arial"/>
          <w:b/>
          <w:bCs/>
          <w:lang w:val="fi-FI"/>
        </w:rPr>
      </w:pPr>
      <w:r w:rsidRPr="00212B72">
        <w:rPr>
          <w:rFonts w:ascii="Segoe UI Emoji" w:hAnsi="Segoe UI Emoji" w:cs="Segoe UI Emoji"/>
          <w:b/>
          <w:bCs/>
          <w:lang w:val="fi-FI"/>
        </w:rPr>
        <w:t>🧩</w:t>
      </w:r>
      <w:r w:rsidRPr="00212B72">
        <w:rPr>
          <w:rFonts w:ascii="Arial" w:hAnsi="Arial" w:cs="Arial"/>
          <w:b/>
          <w:bCs/>
          <w:lang w:val="fi-FI"/>
        </w:rPr>
        <w:t xml:space="preserve"> </w:t>
      </w:r>
      <w:r w:rsidRPr="00212B72">
        <w:rPr>
          <w:rFonts w:ascii="Arial" w:hAnsi="Arial" w:cs="Arial"/>
          <w:b/>
          <w:bCs/>
          <w:sz w:val="32"/>
          <w:szCs w:val="32"/>
          <w:lang w:val="fi-FI"/>
        </w:rPr>
        <w:t>Luottamusmiehet ja luottamusedustajat – täydennys to do -listaan</w:t>
      </w:r>
    </w:p>
    <w:p w14:paraId="72F97D54" w14:textId="77777777" w:rsidR="00212B72" w:rsidRPr="00212B72" w:rsidRDefault="00212B72" w:rsidP="00212B72">
      <w:pPr>
        <w:rPr>
          <w:rFonts w:ascii="Arial" w:hAnsi="Arial" w:cs="Arial"/>
          <w:b/>
          <w:bCs/>
          <w:lang w:val="fi-FI"/>
        </w:rPr>
      </w:pPr>
      <w:r w:rsidRPr="00212B72">
        <w:rPr>
          <w:rFonts w:ascii="Arial" w:hAnsi="Arial" w:cs="Arial"/>
          <w:b/>
          <w:bCs/>
          <w:lang w:val="fi-FI"/>
        </w:rPr>
        <w:t>1. OAJ</w:t>
      </w:r>
    </w:p>
    <w:p w14:paraId="6849ED6F" w14:textId="77777777" w:rsidR="00212B72" w:rsidRPr="00212B72" w:rsidRDefault="00212B72" w:rsidP="00212B72">
      <w:pPr>
        <w:numPr>
          <w:ilvl w:val="0"/>
          <w:numId w:val="24"/>
        </w:numPr>
        <w:rPr>
          <w:rFonts w:ascii="Arial" w:hAnsi="Arial" w:cs="Arial"/>
          <w:lang w:val="fi-FI"/>
        </w:rPr>
      </w:pPr>
      <w:r w:rsidRPr="00212B72">
        <w:rPr>
          <w:rFonts w:ascii="Arial" w:hAnsi="Arial" w:cs="Arial"/>
          <w:lang w:val="fi-FI"/>
        </w:rPr>
        <w:t>Varmistaa, että luottamusmiehet saavat ajantasaiset työkalut ja tiedot jäsenyyden hyödyistä.</w:t>
      </w:r>
    </w:p>
    <w:p w14:paraId="7726A725" w14:textId="77777777" w:rsidR="00212B72" w:rsidRPr="00212B72" w:rsidRDefault="00212B72" w:rsidP="00212B72">
      <w:pPr>
        <w:numPr>
          <w:ilvl w:val="0"/>
          <w:numId w:val="24"/>
        </w:numPr>
        <w:rPr>
          <w:rFonts w:ascii="Arial" w:hAnsi="Arial" w:cs="Arial"/>
          <w:lang w:val="fi-FI"/>
        </w:rPr>
      </w:pPr>
      <w:r w:rsidRPr="00212B72">
        <w:rPr>
          <w:rFonts w:ascii="Arial" w:hAnsi="Arial" w:cs="Arial"/>
          <w:lang w:val="fi-FI"/>
        </w:rPr>
        <w:t>Tukea luottamusmiehiä siinä, että he voivat olla aktiivisia uusien opettajien ja opiskelijoiden kohtaamisissa.</w:t>
      </w:r>
    </w:p>
    <w:p w14:paraId="20E71EE5" w14:textId="77777777" w:rsidR="00212B72" w:rsidRPr="00212B72" w:rsidRDefault="00212B72" w:rsidP="00212B72">
      <w:pPr>
        <w:rPr>
          <w:rFonts w:ascii="Arial" w:hAnsi="Arial" w:cs="Arial"/>
          <w:b/>
          <w:bCs/>
          <w:lang w:val="fi-FI"/>
        </w:rPr>
      </w:pPr>
      <w:r w:rsidRPr="00212B72">
        <w:rPr>
          <w:rFonts w:ascii="Arial" w:hAnsi="Arial" w:cs="Arial"/>
          <w:b/>
          <w:bCs/>
          <w:lang w:val="fi-FI"/>
        </w:rPr>
        <w:t>2. AKOL</w:t>
      </w:r>
    </w:p>
    <w:p w14:paraId="5D98F2C2" w14:textId="77777777" w:rsidR="00212B72" w:rsidRPr="00212B72" w:rsidRDefault="00212B72" w:rsidP="00212B72">
      <w:pPr>
        <w:numPr>
          <w:ilvl w:val="0"/>
          <w:numId w:val="25"/>
        </w:numPr>
        <w:rPr>
          <w:rFonts w:ascii="Arial" w:hAnsi="Arial" w:cs="Arial"/>
          <w:lang w:val="fi-FI"/>
        </w:rPr>
      </w:pPr>
      <w:r w:rsidRPr="00212B72">
        <w:rPr>
          <w:rFonts w:ascii="Arial" w:hAnsi="Arial" w:cs="Arial"/>
          <w:lang w:val="fi-FI"/>
        </w:rPr>
        <w:t>Yhteistyö luottamusmiesten kanssa tapahtumien markkinoinnissa ja jäsenten tavoittamisessa.</w:t>
      </w:r>
    </w:p>
    <w:p w14:paraId="4FA5E5D3" w14:textId="77777777" w:rsidR="00212B72" w:rsidRPr="00212B72" w:rsidRDefault="00212B72" w:rsidP="00212B72">
      <w:pPr>
        <w:numPr>
          <w:ilvl w:val="0"/>
          <w:numId w:val="25"/>
        </w:numPr>
        <w:rPr>
          <w:rFonts w:ascii="Arial" w:hAnsi="Arial" w:cs="Arial"/>
          <w:lang w:val="fi-FI"/>
        </w:rPr>
      </w:pPr>
      <w:r w:rsidRPr="00212B72">
        <w:rPr>
          <w:rFonts w:ascii="Arial" w:hAnsi="Arial" w:cs="Arial"/>
          <w:lang w:val="fi-FI"/>
        </w:rPr>
        <w:t>Luottamusmiehet voidaan kutsua puhujiksi tai keskustelijoiksi tapahtumiin → heiltä saa konkreettisia neuvoja arkeen.</w:t>
      </w:r>
    </w:p>
    <w:p w14:paraId="2A6EB854" w14:textId="77777777" w:rsidR="00212B72" w:rsidRPr="00212B72" w:rsidRDefault="00212B72" w:rsidP="00212B72">
      <w:pPr>
        <w:numPr>
          <w:ilvl w:val="0"/>
          <w:numId w:val="25"/>
        </w:numPr>
        <w:rPr>
          <w:rFonts w:ascii="Arial" w:hAnsi="Arial" w:cs="Arial"/>
          <w:lang w:val="fi-FI"/>
        </w:rPr>
      </w:pPr>
      <w:r w:rsidRPr="00212B72">
        <w:rPr>
          <w:rFonts w:ascii="Arial" w:hAnsi="Arial" w:cs="Arial"/>
          <w:lang w:val="fi-FI"/>
        </w:rPr>
        <w:t>Nostaa luottamusmiesten osaamista ja roolia esiin somessa ja viestinnässä.</w:t>
      </w:r>
    </w:p>
    <w:p w14:paraId="74A23ED6" w14:textId="77777777" w:rsidR="00212B72" w:rsidRPr="00212B72" w:rsidRDefault="00212B72" w:rsidP="00212B72">
      <w:pPr>
        <w:rPr>
          <w:rFonts w:ascii="Arial" w:hAnsi="Arial" w:cs="Arial"/>
          <w:b/>
          <w:bCs/>
          <w:lang w:val="fi-FI"/>
        </w:rPr>
      </w:pPr>
      <w:r w:rsidRPr="00212B72">
        <w:rPr>
          <w:rFonts w:ascii="Arial" w:hAnsi="Arial" w:cs="Arial"/>
          <w:b/>
          <w:bCs/>
          <w:lang w:val="fi-FI"/>
        </w:rPr>
        <w:lastRenderedPageBreak/>
        <w:t>3. Paikallisyhdistykset</w:t>
      </w:r>
    </w:p>
    <w:p w14:paraId="0F518D28" w14:textId="77777777" w:rsidR="00212B72" w:rsidRPr="00212B72" w:rsidRDefault="00212B72" w:rsidP="00212B72">
      <w:pPr>
        <w:numPr>
          <w:ilvl w:val="0"/>
          <w:numId w:val="26"/>
        </w:numPr>
        <w:rPr>
          <w:rFonts w:ascii="Arial" w:hAnsi="Arial" w:cs="Arial"/>
          <w:lang w:val="fi-FI"/>
        </w:rPr>
      </w:pPr>
      <w:r w:rsidRPr="00212B72">
        <w:rPr>
          <w:rFonts w:ascii="Arial" w:hAnsi="Arial" w:cs="Arial"/>
          <w:lang w:val="fi-FI"/>
        </w:rPr>
        <w:t>Ottavat luottamusmiehet mukaan jäsenilloissa ja tapahtumissa → luonteva paikka esitellä itsensä ja kertoa, mistä saa apua.</w:t>
      </w:r>
    </w:p>
    <w:p w14:paraId="46A10349" w14:textId="77777777" w:rsidR="00212B72" w:rsidRPr="00212B72" w:rsidRDefault="00212B72" w:rsidP="00212B72">
      <w:pPr>
        <w:numPr>
          <w:ilvl w:val="0"/>
          <w:numId w:val="26"/>
        </w:numPr>
        <w:rPr>
          <w:rFonts w:ascii="Arial" w:hAnsi="Arial" w:cs="Arial"/>
          <w:lang w:val="fi-FI"/>
        </w:rPr>
      </w:pPr>
      <w:r w:rsidRPr="00212B72">
        <w:rPr>
          <w:rFonts w:ascii="Arial" w:hAnsi="Arial" w:cs="Arial"/>
          <w:lang w:val="fi-FI"/>
        </w:rPr>
        <w:t>Luottamusmiehet voivat toimia uusien jäsenten ”ensikontaktina” työpaikoilla.</w:t>
      </w:r>
    </w:p>
    <w:p w14:paraId="2A07D380" w14:textId="77777777" w:rsidR="00212B72" w:rsidRPr="00212B72" w:rsidRDefault="00212B72" w:rsidP="00212B72">
      <w:pPr>
        <w:numPr>
          <w:ilvl w:val="0"/>
          <w:numId w:val="26"/>
        </w:numPr>
        <w:rPr>
          <w:rFonts w:ascii="Arial" w:hAnsi="Arial" w:cs="Arial"/>
          <w:lang w:val="fi-FI"/>
        </w:rPr>
      </w:pPr>
      <w:r w:rsidRPr="00212B72">
        <w:rPr>
          <w:rFonts w:ascii="Arial" w:hAnsi="Arial" w:cs="Arial"/>
          <w:lang w:val="fi-FI"/>
        </w:rPr>
        <w:t>Järjestää tapaamisia, joissa luottamusmiehet kertovat käytännön esimerkkejä edunvalvonnasta.</w:t>
      </w:r>
    </w:p>
    <w:p w14:paraId="09499006" w14:textId="77777777" w:rsidR="00212B72" w:rsidRPr="00212B72" w:rsidRDefault="00212B72" w:rsidP="00212B72">
      <w:pPr>
        <w:rPr>
          <w:rFonts w:ascii="Arial" w:hAnsi="Arial" w:cs="Arial"/>
          <w:b/>
          <w:bCs/>
          <w:lang w:val="fi-FI"/>
        </w:rPr>
      </w:pPr>
      <w:r w:rsidRPr="00212B72">
        <w:rPr>
          <w:rFonts w:ascii="Arial" w:hAnsi="Arial" w:cs="Arial"/>
          <w:b/>
          <w:bCs/>
          <w:lang w:val="fi-FI"/>
        </w:rPr>
        <w:t>4. Yksittäiset jäsenet</w:t>
      </w:r>
    </w:p>
    <w:p w14:paraId="6626E455" w14:textId="77777777" w:rsidR="00212B72" w:rsidRPr="00212B72" w:rsidRDefault="00212B72" w:rsidP="00212B72">
      <w:pPr>
        <w:numPr>
          <w:ilvl w:val="0"/>
          <w:numId w:val="27"/>
        </w:numPr>
        <w:rPr>
          <w:rFonts w:ascii="Arial" w:hAnsi="Arial" w:cs="Arial"/>
          <w:lang w:val="fi-FI"/>
        </w:rPr>
      </w:pPr>
      <w:r w:rsidRPr="00212B72">
        <w:rPr>
          <w:rFonts w:ascii="Arial" w:hAnsi="Arial" w:cs="Arial"/>
          <w:lang w:val="fi-FI"/>
        </w:rPr>
        <w:t>Tutustu omaan luottamusmieheesi ja ota matalalla kynnyksellä yhteyttä.</w:t>
      </w:r>
    </w:p>
    <w:p w14:paraId="7D128CE2" w14:textId="77777777" w:rsidR="00212B72" w:rsidRPr="00212B72" w:rsidRDefault="00212B72" w:rsidP="00212B72">
      <w:pPr>
        <w:numPr>
          <w:ilvl w:val="0"/>
          <w:numId w:val="27"/>
        </w:numPr>
        <w:rPr>
          <w:rFonts w:ascii="Arial" w:hAnsi="Arial" w:cs="Arial"/>
          <w:lang w:val="fi-FI"/>
        </w:rPr>
      </w:pPr>
      <w:r w:rsidRPr="00212B72">
        <w:rPr>
          <w:rFonts w:ascii="Arial" w:hAnsi="Arial" w:cs="Arial"/>
          <w:lang w:val="fi-FI"/>
        </w:rPr>
        <w:t>Vinkkaa uusille kollegoille, että luottamusmies on olemassa ja auttaa.</w:t>
      </w:r>
    </w:p>
    <w:p w14:paraId="4BB3AB8B" w14:textId="77777777" w:rsidR="00212B72" w:rsidRPr="00212B72" w:rsidRDefault="00212B72" w:rsidP="00212B72">
      <w:pPr>
        <w:numPr>
          <w:ilvl w:val="0"/>
          <w:numId w:val="27"/>
        </w:numPr>
        <w:rPr>
          <w:rFonts w:ascii="Arial" w:hAnsi="Arial" w:cs="Arial"/>
          <w:lang w:val="fi-FI"/>
        </w:rPr>
      </w:pPr>
      <w:r w:rsidRPr="00212B72">
        <w:rPr>
          <w:rFonts w:ascii="Arial" w:hAnsi="Arial" w:cs="Arial"/>
          <w:lang w:val="fi-FI"/>
        </w:rPr>
        <w:t>Hyödynnä luottamusmiehiä myös inspiraation ja vertaistuen lähteenä, ei vain ongelmatilanteissa.</w:t>
      </w:r>
    </w:p>
    <w:p w14:paraId="46C8CDA2" w14:textId="77777777" w:rsidR="00212B72" w:rsidRPr="00212B72" w:rsidRDefault="00212B72" w:rsidP="00212B72">
      <w:pPr>
        <w:rPr>
          <w:rFonts w:ascii="Arial" w:hAnsi="Arial" w:cs="Arial"/>
          <w:lang w:val="fi-FI"/>
        </w:rPr>
      </w:pPr>
      <w:r w:rsidRPr="00212B72">
        <w:rPr>
          <w:rFonts w:ascii="Arial" w:hAnsi="Arial" w:cs="Arial"/>
          <w:lang w:val="fi-FI"/>
        </w:rPr>
        <w:pict w14:anchorId="38675532">
          <v:rect id="_x0000_i1047" style="width:0;height:1.5pt" o:hralign="center" o:hrstd="t" o:hr="t" fillcolor="#a0a0a0" stroked="f"/>
        </w:pict>
      </w:r>
    </w:p>
    <w:p w14:paraId="2085AD66" w14:textId="77777777" w:rsidR="00212B72" w:rsidRPr="00212B72" w:rsidRDefault="00212B72" w:rsidP="00212B72">
      <w:pPr>
        <w:rPr>
          <w:rFonts w:ascii="Arial" w:hAnsi="Arial" w:cs="Arial"/>
          <w:lang w:val="fi-FI"/>
        </w:rPr>
      </w:pPr>
      <w:r w:rsidRPr="00212B72">
        <w:rPr>
          <w:rFonts w:ascii="Segoe UI Emoji" w:hAnsi="Segoe UI Emoji" w:cs="Segoe UI Emoji"/>
          <w:lang w:val="fi-FI"/>
        </w:rPr>
        <w:t>🎯</w:t>
      </w:r>
      <w:r w:rsidRPr="00212B72">
        <w:rPr>
          <w:rFonts w:ascii="Arial" w:hAnsi="Arial" w:cs="Arial"/>
          <w:lang w:val="fi-FI"/>
        </w:rPr>
        <w:t xml:space="preserve"> </w:t>
      </w:r>
      <w:r w:rsidRPr="00212B72">
        <w:rPr>
          <w:rFonts w:ascii="Arial" w:hAnsi="Arial" w:cs="Arial"/>
          <w:b/>
          <w:bCs/>
          <w:lang w:val="fi-FI"/>
        </w:rPr>
        <w:t>Konkreettisia esimerkkejä käyttöön:</w:t>
      </w:r>
    </w:p>
    <w:p w14:paraId="4359EAF6" w14:textId="77777777" w:rsidR="00212B72" w:rsidRPr="00212B72" w:rsidRDefault="00212B72" w:rsidP="00212B72">
      <w:pPr>
        <w:numPr>
          <w:ilvl w:val="0"/>
          <w:numId w:val="28"/>
        </w:numPr>
        <w:rPr>
          <w:rFonts w:ascii="Arial" w:hAnsi="Arial" w:cs="Arial"/>
          <w:lang w:val="fi-FI"/>
        </w:rPr>
      </w:pPr>
      <w:r w:rsidRPr="00212B72">
        <w:rPr>
          <w:rFonts w:ascii="Arial" w:hAnsi="Arial" w:cs="Arial"/>
          <w:lang w:val="fi-FI"/>
        </w:rPr>
        <w:t>Tapahtumissa lyhyt esittely: ”Kuka on luottamusmies ja mitä hän tekee?”</w:t>
      </w:r>
    </w:p>
    <w:p w14:paraId="6B97AF17" w14:textId="77777777" w:rsidR="00212B72" w:rsidRPr="00212B72" w:rsidRDefault="00212B72" w:rsidP="00212B72">
      <w:pPr>
        <w:numPr>
          <w:ilvl w:val="0"/>
          <w:numId w:val="28"/>
        </w:numPr>
        <w:rPr>
          <w:rFonts w:ascii="Arial" w:hAnsi="Arial" w:cs="Arial"/>
          <w:lang w:val="fi-FI"/>
        </w:rPr>
      </w:pPr>
      <w:r w:rsidRPr="00212B72">
        <w:rPr>
          <w:rFonts w:ascii="Arial" w:hAnsi="Arial" w:cs="Arial"/>
          <w:lang w:val="fi-FI"/>
        </w:rPr>
        <w:t>Somepostaus ”Tutustu luottamusmieheesi” -sarjana.</w:t>
      </w:r>
    </w:p>
    <w:p w14:paraId="3524E963" w14:textId="77777777" w:rsidR="00212B72" w:rsidRPr="00212B72" w:rsidRDefault="00212B72" w:rsidP="00212B72">
      <w:pPr>
        <w:numPr>
          <w:ilvl w:val="0"/>
          <w:numId w:val="28"/>
        </w:numPr>
        <w:rPr>
          <w:rFonts w:ascii="Arial" w:hAnsi="Arial" w:cs="Arial"/>
          <w:lang w:val="fi-FI"/>
        </w:rPr>
      </w:pPr>
      <w:r w:rsidRPr="00212B72">
        <w:rPr>
          <w:rFonts w:ascii="Arial" w:hAnsi="Arial" w:cs="Arial"/>
          <w:lang w:val="fi-FI"/>
        </w:rPr>
        <w:t>Työpaikan kahvitilaisuudet, joissa luottamusmies kertoo jäsentilanteista ja kuuntelee tarpeita.</w:t>
      </w:r>
    </w:p>
    <w:p w14:paraId="641A4152" w14:textId="77777777" w:rsidR="00212B72" w:rsidRPr="00212B72" w:rsidRDefault="00212B72" w:rsidP="00212B72">
      <w:pPr>
        <w:numPr>
          <w:ilvl w:val="0"/>
          <w:numId w:val="28"/>
        </w:numPr>
        <w:rPr>
          <w:rFonts w:ascii="Arial" w:hAnsi="Arial" w:cs="Arial"/>
          <w:lang w:val="fi-FI"/>
        </w:rPr>
      </w:pPr>
      <w:r w:rsidRPr="00212B72">
        <w:rPr>
          <w:rFonts w:ascii="Arial" w:hAnsi="Arial" w:cs="Arial"/>
          <w:lang w:val="fi-FI"/>
        </w:rPr>
        <w:t>Uusille jäsenille tervetuloviesti, jossa mukana myös luottamusmiehen yhteystiedot.</w:t>
      </w:r>
    </w:p>
    <w:p w14:paraId="5A435C70" w14:textId="77777777" w:rsidR="00212B72" w:rsidRPr="00D06F9D" w:rsidRDefault="00212B72">
      <w:pPr>
        <w:rPr>
          <w:rFonts w:ascii="Arial" w:hAnsi="Arial" w:cs="Arial"/>
          <w:lang w:val="fi-FI"/>
        </w:rPr>
      </w:pPr>
    </w:p>
    <w:sectPr w:rsidR="00212B72" w:rsidRPr="00D06F9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E30A22"/>
    <w:multiLevelType w:val="multilevel"/>
    <w:tmpl w:val="C436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E41CD0"/>
    <w:multiLevelType w:val="multilevel"/>
    <w:tmpl w:val="1052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746826"/>
    <w:multiLevelType w:val="multilevel"/>
    <w:tmpl w:val="8622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3021E0"/>
    <w:multiLevelType w:val="multilevel"/>
    <w:tmpl w:val="76FE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12281F"/>
    <w:multiLevelType w:val="multilevel"/>
    <w:tmpl w:val="DE56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F10D6C"/>
    <w:multiLevelType w:val="multilevel"/>
    <w:tmpl w:val="4B5C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866996"/>
    <w:multiLevelType w:val="multilevel"/>
    <w:tmpl w:val="DB76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EA09E4"/>
    <w:multiLevelType w:val="multilevel"/>
    <w:tmpl w:val="4C2E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107BB1"/>
    <w:multiLevelType w:val="multilevel"/>
    <w:tmpl w:val="12C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F97AE3"/>
    <w:multiLevelType w:val="multilevel"/>
    <w:tmpl w:val="46C0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C93412"/>
    <w:multiLevelType w:val="multilevel"/>
    <w:tmpl w:val="A898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B01935"/>
    <w:multiLevelType w:val="multilevel"/>
    <w:tmpl w:val="58FE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DA2CA8"/>
    <w:multiLevelType w:val="multilevel"/>
    <w:tmpl w:val="B1FE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8A115D"/>
    <w:multiLevelType w:val="multilevel"/>
    <w:tmpl w:val="A052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E62808"/>
    <w:multiLevelType w:val="multilevel"/>
    <w:tmpl w:val="DD5E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3C3E8E"/>
    <w:multiLevelType w:val="multilevel"/>
    <w:tmpl w:val="094E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AE3F10"/>
    <w:multiLevelType w:val="multilevel"/>
    <w:tmpl w:val="0324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EB2FA5"/>
    <w:multiLevelType w:val="multilevel"/>
    <w:tmpl w:val="FAAE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EF2FB4"/>
    <w:multiLevelType w:val="multilevel"/>
    <w:tmpl w:val="7428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5826293">
    <w:abstractNumId w:val="8"/>
  </w:num>
  <w:num w:numId="2" w16cid:durableId="866680646">
    <w:abstractNumId w:val="6"/>
  </w:num>
  <w:num w:numId="3" w16cid:durableId="300114327">
    <w:abstractNumId w:val="5"/>
  </w:num>
  <w:num w:numId="4" w16cid:durableId="406928733">
    <w:abstractNumId w:val="4"/>
  </w:num>
  <w:num w:numId="5" w16cid:durableId="993878452">
    <w:abstractNumId w:val="7"/>
  </w:num>
  <w:num w:numId="6" w16cid:durableId="178323538">
    <w:abstractNumId w:val="3"/>
  </w:num>
  <w:num w:numId="7" w16cid:durableId="813763714">
    <w:abstractNumId w:val="2"/>
  </w:num>
  <w:num w:numId="8" w16cid:durableId="866719394">
    <w:abstractNumId w:val="1"/>
  </w:num>
  <w:num w:numId="9" w16cid:durableId="567569012">
    <w:abstractNumId w:val="0"/>
  </w:num>
  <w:num w:numId="10" w16cid:durableId="79302414">
    <w:abstractNumId w:val="25"/>
  </w:num>
  <w:num w:numId="11" w16cid:durableId="1505317122">
    <w:abstractNumId w:val="16"/>
  </w:num>
  <w:num w:numId="12" w16cid:durableId="1788965157">
    <w:abstractNumId w:val="9"/>
  </w:num>
  <w:num w:numId="13" w16cid:durableId="230577518">
    <w:abstractNumId w:val="27"/>
  </w:num>
  <w:num w:numId="14" w16cid:durableId="389496314">
    <w:abstractNumId w:val="12"/>
  </w:num>
  <w:num w:numId="15" w16cid:durableId="317536551">
    <w:abstractNumId w:val="23"/>
  </w:num>
  <w:num w:numId="16" w16cid:durableId="807865828">
    <w:abstractNumId w:val="22"/>
  </w:num>
  <w:num w:numId="17" w16cid:durableId="874394515">
    <w:abstractNumId w:val="13"/>
  </w:num>
  <w:num w:numId="18" w16cid:durableId="362445716">
    <w:abstractNumId w:val="19"/>
  </w:num>
  <w:num w:numId="19" w16cid:durableId="66926413">
    <w:abstractNumId w:val="26"/>
  </w:num>
  <w:num w:numId="20" w16cid:durableId="430052787">
    <w:abstractNumId w:val="20"/>
  </w:num>
  <w:num w:numId="21" w16cid:durableId="562837839">
    <w:abstractNumId w:val="10"/>
  </w:num>
  <w:num w:numId="22" w16cid:durableId="1852260110">
    <w:abstractNumId w:val="21"/>
  </w:num>
  <w:num w:numId="23" w16cid:durableId="1388606607">
    <w:abstractNumId w:val="18"/>
  </w:num>
  <w:num w:numId="24" w16cid:durableId="253324619">
    <w:abstractNumId w:val="24"/>
  </w:num>
  <w:num w:numId="25" w16cid:durableId="867720979">
    <w:abstractNumId w:val="11"/>
  </w:num>
  <w:num w:numId="26" w16cid:durableId="1573393326">
    <w:abstractNumId w:val="15"/>
  </w:num>
  <w:num w:numId="27" w16cid:durableId="1512376137">
    <w:abstractNumId w:val="14"/>
  </w:num>
  <w:num w:numId="28" w16cid:durableId="73675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2BA4"/>
    <w:rsid w:val="00212B72"/>
    <w:rsid w:val="002655AA"/>
    <w:rsid w:val="0029639D"/>
    <w:rsid w:val="002E0459"/>
    <w:rsid w:val="002E48C1"/>
    <w:rsid w:val="002E58A2"/>
    <w:rsid w:val="00326F90"/>
    <w:rsid w:val="00593C03"/>
    <w:rsid w:val="00AA1D8D"/>
    <w:rsid w:val="00B47730"/>
    <w:rsid w:val="00CB0664"/>
    <w:rsid w:val="00D06F9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807C04E6-53DA-4E75-AA69-B0E60940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C693F"/>
  </w:style>
  <w:style w:type="paragraph" w:styleId="Otsikko1">
    <w:name w:val="heading 1"/>
    <w:basedOn w:val="Normaali"/>
    <w:next w:val="Normaali"/>
    <w:link w:val="Otsikk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18BF"/>
  </w:style>
  <w:style w:type="paragraph" w:styleId="Alatunniste">
    <w:name w:val="footer"/>
    <w:basedOn w:val="Normaali"/>
    <w:link w:val="Ala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18BF"/>
  </w:style>
  <w:style w:type="paragraph" w:styleId="Eivli">
    <w:name w:val="No Spacing"/>
    <w:uiPriority w:val="1"/>
    <w:qFormat/>
    <w:rsid w:val="00FC693F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">
    <w:name w:val="Title"/>
    <w:basedOn w:val="Normaali"/>
    <w:next w:val="Normaali"/>
    <w:link w:val="Otsikk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FC693F"/>
    <w:pPr>
      <w:ind w:left="720"/>
      <w:contextualSpacing/>
    </w:pPr>
  </w:style>
  <w:style w:type="paragraph" w:styleId="Leipteksti">
    <w:name w:val="Body Text"/>
    <w:basedOn w:val="Normaali"/>
    <w:link w:val="LeiptekstiChar"/>
    <w:uiPriority w:val="99"/>
    <w:unhideWhenUsed/>
    <w:rsid w:val="00AA1D8D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AA1D8D"/>
  </w:style>
  <w:style w:type="paragraph" w:styleId="Leipteksti2">
    <w:name w:val="Body Text 2"/>
    <w:basedOn w:val="Normaali"/>
    <w:link w:val="Leipteksti2Char"/>
    <w:uiPriority w:val="99"/>
    <w:unhideWhenUsed/>
    <w:rsid w:val="00AA1D8D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AA1D8D"/>
  </w:style>
  <w:style w:type="paragraph" w:styleId="Leipteksti3">
    <w:name w:val="Body Text 3"/>
    <w:basedOn w:val="Normaali"/>
    <w:link w:val="Leiptekst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rsid w:val="00AA1D8D"/>
    <w:rPr>
      <w:sz w:val="16"/>
      <w:szCs w:val="16"/>
    </w:rPr>
  </w:style>
  <w:style w:type="paragraph" w:styleId="Luettelo">
    <w:name w:val="List"/>
    <w:basedOn w:val="Normaali"/>
    <w:uiPriority w:val="99"/>
    <w:unhideWhenUsed/>
    <w:rsid w:val="00AA1D8D"/>
    <w:pPr>
      <w:ind w:left="360" w:hanging="360"/>
      <w:contextualSpacing/>
    </w:pPr>
  </w:style>
  <w:style w:type="paragraph" w:styleId="Luettelo2">
    <w:name w:val="List 2"/>
    <w:basedOn w:val="Normaali"/>
    <w:uiPriority w:val="99"/>
    <w:unhideWhenUsed/>
    <w:rsid w:val="00326F90"/>
    <w:pPr>
      <w:ind w:left="720" w:hanging="360"/>
      <w:contextualSpacing/>
    </w:pPr>
  </w:style>
  <w:style w:type="paragraph" w:styleId="Luettelo3">
    <w:name w:val="List 3"/>
    <w:basedOn w:val="Normaali"/>
    <w:uiPriority w:val="99"/>
    <w:unhideWhenUsed/>
    <w:rsid w:val="00326F90"/>
    <w:pPr>
      <w:ind w:left="1080" w:hanging="360"/>
      <w:contextualSpacing/>
    </w:pPr>
  </w:style>
  <w:style w:type="paragraph" w:styleId="Merkittyluettelo">
    <w:name w:val="List Bullet"/>
    <w:basedOn w:val="Normaali"/>
    <w:uiPriority w:val="99"/>
    <w:unhideWhenUsed/>
    <w:rsid w:val="00326F90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unhideWhenUsed/>
    <w:rsid w:val="00326F90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unhideWhenUsed/>
    <w:rsid w:val="00326F90"/>
    <w:pPr>
      <w:numPr>
        <w:numId w:val="3"/>
      </w:numPr>
      <w:contextualSpacing/>
    </w:pPr>
  </w:style>
  <w:style w:type="paragraph" w:styleId="Numeroituluettelo">
    <w:name w:val="List Number"/>
    <w:basedOn w:val="Normaali"/>
    <w:uiPriority w:val="99"/>
    <w:unhideWhenUsed/>
    <w:rsid w:val="00326F90"/>
    <w:pPr>
      <w:numPr>
        <w:numId w:val="5"/>
      </w:numPr>
      <w:contextualSpacing/>
    </w:pPr>
  </w:style>
  <w:style w:type="paragraph" w:styleId="Numeroituluettelo2">
    <w:name w:val="List Number 2"/>
    <w:basedOn w:val="Normaali"/>
    <w:uiPriority w:val="99"/>
    <w:unhideWhenUsed/>
    <w:rsid w:val="0029639D"/>
    <w:pPr>
      <w:numPr>
        <w:numId w:val="6"/>
      </w:numPr>
      <w:contextualSpacing/>
    </w:pPr>
  </w:style>
  <w:style w:type="paragraph" w:styleId="Numeroituluettelo3">
    <w:name w:val="List Number 3"/>
    <w:basedOn w:val="Normaali"/>
    <w:uiPriority w:val="99"/>
    <w:unhideWhenUsed/>
    <w:rsid w:val="0029639D"/>
    <w:pPr>
      <w:numPr>
        <w:numId w:val="7"/>
      </w:numPr>
      <w:contextualSpacing/>
    </w:pPr>
  </w:style>
  <w:style w:type="paragraph" w:styleId="Jatkoluettelo">
    <w:name w:val="List Continue"/>
    <w:basedOn w:val="Normaali"/>
    <w:uiPriority w:val="99"/>
    <w:unhideWhenUsed/>
    <w:rsid w:val="0029639D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unhideWhenUsed/>
    <w:rsid w:val="0029639D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unhideWhenUsed/>
    <w:rsid w:val="0029639D"/>
    <w:pPr>
      <w:spacing w:after="120"/>
      <w:ind w:left="1080"/>
      <w:contextualSpacing/>
    </w:pPr>
  </w:style>
  <w:style w:type="paragraph" w:styleId="Makroteksti">
    <w:name w:val="macro"/>
    <w:link w:val="Makrotekst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rsid w:val="0029639D"/>
    <w:rPr>
      <w:rFonts w:ascii="Courier" w:hAnsi="Courier"/>
      <w:sz w:val="20"/>
      <w:szCs w:val="20"/>
    </w:rPr>
  </w:style>
  <w:style w:type="paragraph" w:styleId="Lainaus">
    <w:name w:val="Quote"/>
    <w:basedOn w:val="Normaali"/>
    <w:next w:val="Normaali"/>
    <w:link w:val="LainausChar"/>
    <w:uiPriority w:val="29"/>
    <w:qFormat/>
    <w:rsid w:val="00FC693F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FC693F"/>
    <w:rPr>
      <w:i/>
      <w:iCs/>
      <w:color w:val="000000" w:themeColor="tex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oimakas">
    <w:name w:val="Strong"/>
    <w:basedOn w:val="Kappaleenoletusfontti"/>
    <w:uiPriority w:val="22"/>
    <w:qFormat/>
    <w:rsid w:val="00FC693F"/>
    <w:rPr>
      <w:b/>
      <w:bCs/>
    </w:rPr>
  </w:style>
  <w:style w:type="character" w:styleId="Korostus">
    <w:name w:val="Emphasis"/>
    <w:basedOn w:val="Kappaleenoletusfontti"/>
    <w:uiPriority w:val="20"/>
    <w:qFormat/>
    <w:rsid w:val="00FC693F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693F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9"/>
    <w:qFormat/>
    <w:rsid w:val="00FC693F"/>
    <w:rPr>
      <w:i/>
      <w:iCs/>
      <w:color w:val="808080" w:themeColor="text1" w:themeTint="7F"/>
    </w:rPr>
  </w:style>
  <w:style w:type="character" w:styleId="Voimakaskorostus">
    <w:name w:val="Intense Emphasis"/>
    <w:basedOn w:val="Kappaleenoletusfontti"/>
    <w:uiPriority w:val="21"/>
    <w:qFormat/>
    <w:rsid w:val="00FC693F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FC693F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FC693F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FC693F"/>
    <w:pPr>
      <w:outlineLvl w:val="9"/>
    </w:pPr>
  </w:style>
  <w:style w:type="table" w:styleId="TaulukkoRuudukko">
    <w:name w:val="Table Grid"/>
    <w:basedOn w:val="Normaalitaulukk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">
    <w:name w:val="Light Shading"/>
    <w:basedOn w:val="Normaalitaulukk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aalealuettelo">
    <w:name w:val="Light List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aalearuudukko">
    <w:name w:val="Light Grid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Normaalivarjostus1">
    <w:name w:val="Medium Shading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Normaaliluettelo2">
    <w:name w:val="Medium Lis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ruudukko2">
    <w:name w:val="Medium Grid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maluettelo">
    <w:name w:val="Dark List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iksvarjostus">
    <w:name w:val="Colorful Shading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">
    <w:name w:val="Colorful Grid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1131</Words>
  <Characters>9164</Characters>
  <Application>Microsoft Office Word</Application>
  <DocSecurity>0</DocSecurity>
  <Lines>76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Nurminen Laura</cp:lastModifiedBy>
  <cp:revision>7</cp:revision>
  <dcterms:created xsi:type="dcterms:W3CDTF">2013-12-23T23:15:00Z</dcterms:created>
  <dcterms:modified xsi:type="dcterms:W3CDTF">2025-08-29T09:44:00Z</dcterms:modified>
  <cp:category/>
</cp:coreProperties>
</file>